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Кирилюка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6.8 КоАП РФ,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мин, </w:t>
      </w:r>
      <w:r>
        <w:rPr>
          <w:rFonts w:ascii="Times New Roman" w:eastAsia="Times New Roman" w:hAnsi="Times New Roman" w:cs="Times New Roman"/>
          <w:sz w:val="28"/>
          <w:szCs w:val="28"/>
        </w:rPr>
        <w:t>Кирилюк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хранил по месту своего жительства: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цели сбыта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вещество массой </w:t>
      </w:r>
      <w:r>
        <w:rPr>
          <w:rFonts w:ascii="Times New Roman" w:eastAsia="Times New Roman" w:hAnsi="Times New Roman" w:cs="Times New Roman"/>
          <w:sz w:val="28"/>
          <w:szCs w:val="28"/>
        </w:rPr>
        <w:t>0,45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эксперта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наркотическим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(марихуана)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Кирилюк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совершенном правонарушении признал полностью,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Кирилюка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6.8 КоАП РФ, как незаконное хранение без цели сбыта наркотических средств.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заключения эксперта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Кирилюка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Кирилюка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1 ст. 6.8 КоАП РФ – т.е. хранение наркотического средства без цели сбыта.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Кирилюка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6.8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6.8, 29.9, 29.10 КоАП РФ, судья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Кирилюка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5rplc-29">
    <w:name w:val="cat-UserDefined grp-25 rplc-29"/>
    <w:basedOn w:val="DefaultParagraphFont"/>
  </w:style>
  <w:style w:type="character" w:customStyle="1" w:styleId="cat-UserDefinedgrp-30rplc-31">
    <w:name w:val="cat-UserDefined grp-30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