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0056-01-2020-000750-19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173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56 Красногвардейского судебного района Республики Крым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участии </w:t>
      </w:r>
      <w:r>
        <w:rPr>
          <w:rFonts w:ascii="Times New Roman" w:eastAsia="Times New Roman" w:hAnsi="Times New Roman" w:cs="Times New Roman"/>
          <w:sz w:val="28"/>
          <w:szCs w:val="28"/>
        </w:rPr>
        <w:t>Киртока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потерпевшей </w:t>
      </w:r>
      <w:r>
        <w:rPr>
          <w:rFonts w:ascii="Times New Roman" w:eastAsia="Times New Roman" w:hAnsi="Times New Roman" w:cs="Times New Roman"/>
          <w:sz w:val="28"/>
          <w:szCs w:val="28"/>
        </w:rPr>
        <w:t>Леденевой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Киртока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7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UserDefinedgrp-32rplc-13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Киртока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27.08</w:t>
      </w:r>
      <w:r>
        <w:rPr>
          <w:rFonts w:ascii="Times New Roman" w:eastAsia="Times New Roman" w:hAnsi="Times New Roman" w:cs="Times New Roman"/>
          <w:sz w:val="28"/>
          <w:szCs w:val="28"/>
        </w:rPr>
        <w:t>.2020 года в 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минут, находясь по </w:t>
      </w:r>
      <w:r>
        <w:rPr>
          <w:rStyle w:val="cat-UserDefinedgrp-33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совершил насильственные действия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Леденевой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причинив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физическую боль.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Киртока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признал в полном объеме,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содеянном раскаялся.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Потерпевшая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cat-UserDefinedgrp-34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подтвердила факт совершения в отношении нее насильственных действий.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Киртока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потерпевшую </w:t>
      </w:r>
      <w:r>
        <w:rPr>
          <w:rFonts w:ascii="Times New Roman" w:eastAsia="Times New Roman" w:hAnsi="Times New Roman" w:cs="Times New Roman"/>
          <w:sz w:val="28"/>
          <w:szCs w:val="28"/>
        </w:rPr>
        <w:t>Леденеву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обязательные работы на срок от шестидесяти до ста двадцати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Киртока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смотренного ст. 6.1.1.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исследованными судом доказательствами, а именно: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РК-</w:t>
      </w:r>
      <w:r>
        <w:rPr>
          <w:rFonts w:ascii="Times New Roman" w:eastAsia="Times New Roman" w:hAnsi="Times New Roman" w:cs="Times New Roman"/>
          <w:sz w:val="28"/>
          <w:szCs w:val="28"/>
        </w:rPr>
        <w:t>291822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.08.2020 года; заявлением </w:t>
      </w:r>
      <w:r>
        <w:rPr>
          <w:rFonts w:ascii="Times New Roman" w:eastAsia="Times New Roman" w:hAnsi="Times New Roman" w:cs="Times New Roman"/>
          <w:sz w:val="28"/>
          <w:szCs w:val="28"/>
        </w:rPr>
        <w:t>                   </w:t>
      </w:r>
      <w:r>
        <w:rPr>
          <w:rStyle w:val="cat-UserDefinedgrp-35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Киртока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Киртока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6rplc-3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Киртока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Киртока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ст. 6.1.1 КоАП РФ,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ст. 115 УК РФ, если эти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Киртока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Киртока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Киртока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6.1.1.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Киртока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29.9-29.10 КоАП РФ,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Киртока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45"/>
          <w:rFonts w:ascii="Times New Roman" w:eastAsia="Times New Roman" w:hAnsi="Times New Roman" w:cs="Times New Roman"/>
          <w:sz w:val="28"/>
          <w:szCs w:val="28"/>
        </w:rPr>
        <w:t>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7rplc-4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ему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(пять тысяч)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штраф подлежит оплате на следующие </w:t>
      </w:r>
      <w:r>
        <w:rPr>
          <w:rStyle w:val="cat-UserDefinedgrp-38rplc-50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витанцию об уплате административного штрафа лицу, привлеченному к административной ответственности, необходимо представить 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Титова, 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56 Красногвардейского судебного района Республики Крым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200" w:line="276" w:lineRule="auto"/>
        <w:jc w:val="both"/>
        <w:rPr>
          <w:sz w:val="22"/>
          <w:szCs w:val="22"/>
        </w:rPr>
      </w:pPr>
    </w:p>
    <w:sectPr>
      <w:headerReference w:type="default" r:id="rId7"/>
      <w:foot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7rplc-11">
    <w:name w:val="cat-UserDefined grp-37 rplc-11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33rplc-20">
    <w:name w:val="cat-UserDefined grp-33 rplc-20"/>
    <w:basedOn w:val="DefaultParagraphFont"/>
  </w:style>
  <w:style w:type="character" w:customStyle="1" w:styleId="cat-UserDefinedgrp-34rplc-25">
    <w:name w:val="cat-UserDefined grp-34 rplc-25"/>
    <w:basedOn w:val="DefaultParagraphFont"/>
  </w:style>
  <w:style w:type="character" w:customStyle="1" w:styleId="cat-UserDefinedgrp-35rplc-32">
    <w:name w:val="cat-UserDefined grp-35 rplc-32"/>
    <w:basedOn w:val="DefaultParagraphFont"/>
  </w:style>
  <w:style w:type="character" w:customStyle="1" w:styleId="cat-UserDefinedgrp-36rplc-37">
    <w:name w:val="cat-UserDefined grp-36 rplc-37"/>
    <w:basedOn w:val="DefaultParagraphFont"/>
  </w:style>
  <w:style w:type="character" w:customStyle="1" w:styleId="cat-UserDefinedgrp-31rplc-45">
    <w:name w:val="cat-UserDefined grp-31 rplc-45"/>
    <w:basedOn w:val="DefaultParagraphFont"/>
  </w:style>
  <w:style w:type="character" w:customStyle="1" w:styleId="cat-UserDefinedgrp-37rplc-48">
    <w:name w:val="cat-UserDefined grp-37 rplc-48"/>
    <w:basedOn w:val="DefaultParagraphFont"/>
  </w:style>
  <w:style w:type="character" w:customStyle="1" w:styleId="cat-UserDefinedgrp-38rplc-50">
    <w:name w:val="cat-UserDefined grp-38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