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</w:t>
      </w:r>
      <w:r>
        <w:rPr>
          <w:rFonts w:ascii="Times New Roman" w:eastAsia="Times New Roman" w:hAnsi="Times New Roman" w:cs="Times New Roman"/>
          <w:sz w:val="28"/>
          <w:szCs w:val="28"/>
        </w:rPr>
        <w:t>796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56,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потерпевшей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.08.2020 года в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находясь по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последней физическую боль.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Куркчи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подтвердила факт совершения в отношении нее насильственных действий.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Э.В., потерпевшую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ст. 6.1.1. КоАП РФ подтверждается исследованными судом доказательствами, а именно: протоколом об административном правонарушении №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</w:rPr>
        <w:t>.08.2020 года;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8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9rplc-5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56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