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91MS0056-01-2019-000440-60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а/д граница с Украиной – Симферополь – Алушта – Ялта 584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Знаменка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С.А.Р.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составленному инспектором ДПС группы ДПС ГИБДД ОМВД России по Красногвардейскому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02.06.2019 года в 10 часа 20 минут на а/д граница с Украиной – Симферополь – Алушта – Ялта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 км </w:t>
      </w:r>
      <w:r>
        <w:rPr>
          <w:rFonts w:ascii="Times New Roman" w:eastAsia="Times New Roman" w:hAnsi="Times New Roman" w:cs="Times New Roman"/>
          <w:sz w:val="28"/>
          <w:szCs w:val="28"/>
        </w:rPr>
        <w:t>вблиз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 Знаменка, Красногвардейского района Республики Крым водитель Керимов С.А.Р., в нарушение п. 2.7, 2.1.1 Правил дорожного движения, управлял транспортным средством – 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sz w:val="28"/>
          <w:szCs w:val="28"/>
        </w:rPr>
        <w:t>»,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протокола об отстранении от управления транспортным средством 61АМ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413118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sz w:val="28"/>
          <w:szCs w:val="28"/>
        </w:rPr>
        <w:t>»,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 61АА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освидетельствование на состояние алкогольного опьянения осуществлено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распечатки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14, 15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т.к. он управлял транспортным средством,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не имея права управления транспортными средствами.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Керимов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ч.3 ст.12.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С.А.Р.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Руслановича, </w:t>
      </w:r>
      <w:r>
        <w:rPr>
          <w:rStyle w:val="cat-ExternalSystemDefinedgrp-24rplc-41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18rplc-4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Керимов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отбытия административного ареста, время ее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02.06.2019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11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>03.06.2019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ExternalSystemDefinedgrp-24rplc-41">
    <w:name w:val="cat-ExternalSystemDefined grp-24 rplc-41"/>
    <w:basedOn w:val="DefaultParagraphFont"/>
  </w:style>
  <w:style w:type="character" w:customStyle="1" w:styleId="cat-PassportDatagrp-18rplc-42">
    <w:name w:val="cat-PassportData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