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0056-01-2019-000441-57</w:t>
      </w: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5-56-184/2019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26 июня 2019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 56, мирового судьи судебного участка № 57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Е.А., рассмотрев дело об административном правонарушении, предусмотренном ч. 1 ст. 8.37 КоАП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Корякина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Корякин С.Н., проживая по 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истечению 27 января 2019 года срока действия разрешения на добычу животных (зайца-русака) серии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 выданного 11 июля 2018 года Керченским межрайонным отделом охотничьего надзора, не направил в предусмотренный разрешением двадцатидневный срок сведения о добытых охотничьих ресурсах по месту получения разрешения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 не позднее 23 часов 59 минут 18 февраля 2019 года.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дате, времени и месте рассмотрения дела Корякин С.Н. уведомлен надлежащим образом, однако в почтовое отделение за получением судебного извещения не явился,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оно вернулось в судебный участок за истечением срока хранения. Принимая во внимание, что Корякин С.Н. отказался от своего права на получение судебного извещения и, соответственно, от своего права на участие в судебном заседании, оснований для его непосредственного опроса в судебном заседании не имеется, суд полагает возможным рассмотреть дело в его отсутствие.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Суд, исследовав материалы дела об административном правонарушении, приходит к выводу о виновности Корякина С.Н. в совершении административного правонарушения, предусмотренного ч. 1 ст. 8.37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Так, в соответствии с ч. 3 ст. 23 Федерального закона Российской Федерации от 24 июля 2009 года № 209-ФЗ «Об охоте и сохранении охотничьих ресурсов и о внесении изменений в отдельные законодательные акты Российской Федерации» 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3.8 п. 3.1 п. 3 Правил охоты, утвержденных приказом Министерства природы России от 16 ноября 2010 года № 512 (в ред. Приказа Минприроды России от 06 августа 2015 года № 348),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об административном правонарушении № </w:t>
      </w:r>
      <w:r>
        <w:rPr>
          <w:rStyle w:val="cat-UserDefinedgrp-32rplc-2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 мая 2019 года указаны обстоятельства совершения Корякиным С.Н. правонарушения. Протокол составлен в соответствии с требованиями ст. 28.2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 приходит к выводу о доказанности вины Корякина С.Н. и квалифицирует его действия по ч. 1 ст. 8.37 КоАП Российской Федерации, как нарушение правил охоты.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прекращения производства по делу и освобождения привлекаемого лица от административной ответственности суд не усматривает.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обстоятельства его совершения, в том числе отсутствие негативных последствий, личность правонарушителя, который ранее к административной ответственности не привлекался. Обстоятельств, смягчающих и отягчающих административную ответственность, суд не установил.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 мнению суда, наказание в виде штрафа в минимальном размере, предусмотренном санкцией ч. 1 ст. 8.37 КоАП Российской Федерации, обеспечит достижение задач и целей административного наказания. С учетом отсутствия отягчающих обстоятельств и негативных последствий суд полагает возможным не применять дополнительный вид административного наказания в виде конфискации орудий охоты.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Корякина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8.37 КоАП Российской Федерации, и назначить ему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500 (пятисот) рублей без конфискации орудий охоты.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33rplc-33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Корякину С.Н.,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56 Красногвардейского судебного района Республики Крым.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33rplc-33">
    <w:name w:val="cat-UserDefined grp-3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