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Аблямитов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позвонил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 «102»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сообщила заведомо ложные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его покусали клопы и он не доволен оказанием своевременной медицинской помощью</w:t>
      </w:r>
      <w:r>
        <w:rPr>
          <w:rFonts w:ascii="Times New Roman" w:eastAsia="Times New Roman" w:hAnsi="Times New Roman" w:cs="Times New Roman"/>
          <w:sz w:val="28"/>
          <w:szCs w:val="28"/>
        </w:rPr>
        <w:t>, что не соответствует действительности.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вину в данном правонарушении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работника ОМВД.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Аблямитова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5">
    <w:name w:val="cat-UserDefined grp-3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