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сентября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Смолькиной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10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Смолькина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4"/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налоговой декларации (расчета по страховым взносам)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Фактически налоговая декларация (расчет по страховым взносам)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 была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19.11.2019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Смолькина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в полном объеме.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7 ст. 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декларации (расчета по страховым взносам)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-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30.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извещения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подтверждении даты отправки, сведе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 из базы данных СЭОД </w:t>
      </w:r>
      <w:r>
        <w:rPr>
          <w:rStyle w:val="cat-UserDefinedgrp-23rplc-2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 (расчет по страховым взносам)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Красногвардейской районной общественной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ветеранов и инвалидов войны, труда, военной службы и правоохранительных органов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19.11.2019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</w:t>
      </w:r>
      <w:r>
        <w:rPr>
          <w:rFonts w:ascii="Times New Roman" w:eastAsia="Times New Roman" w:hAnsi="Times New Roman" w:cs="Times New Roman"/>
          <w:sz w:val="28"/>
          <w:szCs w:val="28"/>
        </w:rPr>
        <w:t>а(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 к ст. 2.4 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Смолькина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 ст. 15.5 КоАП РФ,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>
        <w:rPr>
          <w:rStyle w:val="cat-UserDefinedgrp-19rplc-27"/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Смолькиной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ст. 15.5 КоАП РФ, подтверждается совокупностью собранных по делу доказательств, а именно протоколом об административном правонарушении, акта налоговой проверки </w:t>
      </w:r>
      <w:r>
        <w:rPr>
          <w:rStyle w:val="cat-UserDefinedgrp-24rplc-2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24.09</w:t>
      </w:r>
      <w:r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должностной инструкцией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>
        <w:rPr>
          <w:rStyle w:val="cat-UserDefinedgrp-19rplc-31"/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Смолькиной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>
        <w:rPr>
          <w:rStyle w:val="cat-UserDefinedgrp-19rplc-33"/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Смолькиной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>
        <w:rPr>
          <w:rStyle w:val="cat-UserDefinedgrp-19rplc-35"/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Смолькиной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>
        <w:rPr>
          <w:rStyle w:val="cat-UserDefinedgrp-19rplc-37"/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Смолькиной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>
        <w:rPr>
          <w:rStyle w:val="cat-UserDefinedgrp-19rplc-39"/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Смолькиной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>
        <w:rPr>
          <w:rStyle w:val="cat-UserDefinedgrp-19rplc-41"/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Смолькин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42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0">
    <w:name w:val="cat-UserDefined grp-21 rplc-10"/>
    <w:basedOn w:val="DefaultParagraphFont"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23">
    <w:name w:val="cat-UserDefined grp-23 rplc-23"/>
    <w:basedOn w:val="DefaultParagraphFont"/>
  </w:style>
  <w:style w:type="character" w:customStyle="1" w:styleId="cat-UserDefinedgrp-19rplc-27">
    <w:name w:val="cat-UserDefined grp-19 rplc-27"/>
    <w:basedOn w:val="DefaultParagraphFont"/>
  </w:style>
  <w:style w:type="character" w:customStyle="1" w:styleId="cat-UserDefinedgrp-24rplc-29">
    <w:name w:val="cat-UserDefined grp-24 rplc-29"/>
    <w:basedOn w:val="DefaultParagraphFont"/>
  </w:style>
  <w:style w:type="character" w:customStyle="1" w:styleId="cat-UserDefinedgrp-19rplc-31">
    <w:name w:val="cat-UserDefined grp-19 rplc-31"/>
    <w:basedOn w:val="DefaultParagraphFont"/>
  </w:style>
  <w:style w:type="character" w:customStyle="1" w:styleId="cat-UserDefinedgrp-19rplc-33">
    <w:name w:val="cat-UserDefined grp-19 rplc-33"/>
    <w:basedOn w:val="DefaultParagraphFont"/>
  </w:style>
  <w:style w:type="character" w:customStyle="1" w:styleId="cat-UserDefinedgrp-19rplc-35">
    <w:name w:val="cat-UserDefined grp-19 rplc-35"/>
    <w:basedOn w:val="DefaultParagraphFont"/>
  </w:style>
  <w:style w:type="character" w:customStyle="1" w:styleId="cat-UserDefinedgrp-19rplc-37">
    <w:name w:val="cat-UserDefined grp-19 rplc-37"/>
    <w:basedOn w:val="DefaultParagraphFont"/>
  </w:style>
  <w:style w:type="character" w:customStyle="1" w:styleId="cat-UserDefinedgrp-19rplc-39">
    <w:name w:val="cat-UserDefined grp-19 rplc-39"/>
    <w:basedOn w:val="DefaultParagraphFont"/>
  </w:style>
  <w:style w:type="character" w:customStyle="1" w:styleId="cat-UserDefinedgrp-19rplc-41">
    <w:name w:val="cat-UserDefined grp-19 rplc-41"/>
    <w:basedOn w:val="DefaultParagraphFont"/>
  </w:style>
  <w:style w:type="character" w:customStyle="1" w:styleId="cat-UserDefinedgrp-25rplc-42">
    <w:name w:val="cat-UserDefined grp-25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