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91MS0056-01-2019-000482-31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Охрименко Андрея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.05.201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ул. Дальняя, д. 2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Петровка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мопедом </w:t>
      </w:r>
      <w:r>
        <w:rPr>
          <w:rStyle w:val="cat-CarMakeModelgrp-18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не име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2.3.2 Правил дорожного движения, не выполнил законного требования сотрудника полиции 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61 АГ 340496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11.05.2019 года в 01 часа 20 минут на ул. Дальняя, д. 2 в с. Петровка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Охрименко А.В., управляя транспортным средством – мопедом </w:t>
      </w:r>
      <w:r>
        <w:rPr>
          <w:rStyle w:val="cat-CarMakeModelgrp-18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 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413063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.05.201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8"/>
          <w:szCs w:val="28"/>
        </w:rPr>
        <w:t>601634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.05.201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от прохождения освидетельствования, однако у него наблюдались явные признаки алкогольного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у сотрудников ДПС группы ДПС ОГИБДД 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Красногвардейскому району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ст. 12.26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Охрименко Андрея Васильевича, </w:t>
      </w:r>
      <w:r>
        <w:rPr>
          <w:rStyle w:val="cat-ExternalSystemDefinedgrp-24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</w:t>
      </w:r>
      <w:r>
        <w:rPr>
          <w:rFonts w:ascii="Times New Roman" w:eastAsia="Times New Roman" w:hAnsi="Times New Roman" w:cs="Times New Roman"/>
          <w:sz w:val="28"/>
          <w:szCs w:val="28"/>
        </w:rPr>
        <w:t>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CarMakeModelgrp-18rplc-17">
    <w:name w:val="cat-CarMakeModel grp-18 rplc-17"/>
    <w:basedOn w:val="DefaultParagraphFont"/>
  </w:style>
  <w:style w:type="character" w:customStyle="1" w:styleId="cat-CarMakeModelgrp-18rplc-27">
    <w:name w:val="cat-CarMakeModel grp-18 rplc-27"/>
    <w:basedOn w:val="DefaultParagraphFont"/>
  </w:style>
  <w:style w:type="character" w:customStyle="1" w:styleId="cat-ExternalSystemDefinedgrp-24rplc-47">
    <w:name w:val="cat-ExternalSystemDefined grp-24 rplc-47"/>
    <w:basedOn w:val="DefaultParagraphFont"/>
  </w:style>
  <w:style w:type="character" w:customStyle="1" w:styleId="cat-PassportDatagrp-16rplc-48">
    <w:name w:val="cat-PassportData grp-16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