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0056-01-2020-000</w:t>
      </w:r>
      <w:r>
        <w:rPr>
          <w:rFonts w:ascii="Times New Roman" w:eastAsia="Times New Roman" w:hAnsi="Times New Roman" w:cs="Times New Roman"/>
          <w:sz w:val="28"/>
          <w:szCs w:val="28"/>
        </w:rPr>
        <w:t>839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Ковалёва В.Е</w:t>
      </w:r>
      <w:r>
        <w:rPr>
          <w:rFonts w:ascii="Times New Roman" w:eastAsia="Times New Roman" w:hAnsi="Times New Roman" w:cs="Times New Roman"/>
          <w:sz w:val="28"/>
          <w:szCs w:val="28"/>
        </w:rPr>
        <w:t>.,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Ковалёва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Ковалёв В.Е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находясь по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насильственные действия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Ковалёв В.Е.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подтвердил факт совершения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насильственных действий.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Ковалёв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работы на срок от шестидесяти до ста двадцати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Ковалёв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 подтверждается исследованными судом доказательствами, а именно: протоколом об административном правонарушении № РК-291</w:t>
      </w:r>
      <w:r>
        <w:rPr>
          <w:rFonts w:ascii="Times New Roman" w:eastAsia="Times New Roman" w:hAnsi="Times New Roman" w:cs="Times New Roman"/>
          <w:sz w:val="28"/>
          <w:szCs w:val="28"/>
        </w:rPr>
        <w:t>864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21.08.2020 года;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Ковалёв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Style w:val="cat-UserDefinedgrp-3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Ковалёв В.Е.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Ковалёв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Ковалёв В.Е.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Ковалёв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Ковалёв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Ковалёв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Ковалёв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Ковалёв </w:t>
      </w:r>
      <w:r>
        <w:rPr>
          <w:rStyle w:val="cat-UserDefinedgrp-31rplc-52"/>
          <w:rFonts w:ascii="Times New Roman" w:eastAsia="Times New Roman" w:hAnsi="Times New Roman" w:cs="Times New Roman"/>
          <w:sz w:val="28"/>
          <w:szCs w:val="28"/>
        </w:rPr>
        <w:t>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</w:t>
      </w:r>
      <w:r>
        <w:rPr>
          <w:rStyle w:val="cat-UserDefinedgrp-39rplc-56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56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</w:t>
      </w:r>
    </w:p>
    <w:p>
      <w:pPr>
        <w:spacing w:before="0" w:after="200" w:line="276" w:lineRule="auto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UserDefinedgrp-31rplc-52">
    <w:name w:val="cat-UserDefined grp-31 rplc-52"/>
    <w:basedOn w:val="DefaultParagraphFont"/>
  </w:style>
  <w:style w:type="character" w:customStyle="1" w:styleId="cat-UserDefinedgrp-38rplc-54">
    <w:name w:val="cat-UserDefined grp-38 rplc-54"/>
    <w:basedOn w:val="DefaultParagraphFont"/>
  </w:style>
  <w:style w:type="character" w:customStyle="1" w:styleId="cat-UserDefinedgrp-39rplc-56">
    <w:name w:val="cat-UserDefined grp-3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