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Черняковой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Чернякова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01 января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почве личных неприязненных отношений нанес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ладонью правой руки в область лица и прыснула из перцового баллончика в лицо</w:t>
      </w:r>
      <w:r>
        <w:rPr>
          <w:rFonts w:ascii="Times New Roman" w:eastAsia="Times New Roman" w:hAnsi="Times New Roman" w:cs="Times New Roman"/>
          <w:sz w:val="28"/>
          <w:szCs w:val="28"/>
        </w:rPr>
        <w:t>, чем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повреждения, от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 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вину признала и пояснила, что 01 января 2021 года примерно в 20 часов 00 минут у нее произошел конфликт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бывшим супругом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связанный с тем, что последний не уплачивает алименты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несовершеннолетней дочери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конфликта она нанесла удар рукой по лицу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поцарапала ногтями его щеку. Затем потерпевший назвал ее продажной женщиной, чем очень оскорбил. Ей показалось, что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хочет ударить ее, поэтому она прыснула ему в лицо перцовым баллончиком. Просила назначить ей минимальное наказание.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01 января 2020 года в вечернее время к 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пришла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Намеревалась зайти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дом, но он не пустил ее даже во двор. Она требовала у него деньги, оскорбляла его супругу. В ходе конфликта нанесла ему удар рукой по лицу, оставив на щеке четыре царапины-шрама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ногтей. Затем сразу же прыснула в лицо перцовым баллончиком, отчего у него воспалились </w:t>
      </w:r>
      <w:r>
        <w:rPr>
          <w:rFonts w:ascii="Times New Roman" w:eastAsia="Times New Roman" w:hAnsi="Times New Roman" w:cs="Times New Roman"/>
          <w:sz w:val="28"/>
          <w:szCs w:val="28"/>
        </w:rPr>
        <w:t>царапины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возникла аллергическая реакция. Вследствие этого он не мог спать двое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в графе «объяснение физического лица или законного представителя юридического лица»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 согласно которой она не согласна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пояснила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 она признает вину в причинении насильственных действий в отношении </w:t>
      </w:r>
      <w:r>
        <w:rPr>
          <w:rStyle w:val="cat-UserDefinedgrp-36rplc-3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 однако считает, что «он получил за дело».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рапортам сотрудников ОМВД России по Красногвардейскому району 01января 2021 года в 22 часа 20 минут в ОМВД России по Красногвардейскому району поступило сообщение по телефонной линии «102» от фельдшера скорой медицинской помощи о том, что 01 января 2021 года оказана медицинская помощь </w:t>
      </w:r>
      <w:r>
        <w:rPr>
          <w:rStyle w:val="cat-UserDefinedgrp-33rplc-4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ссадины мягких тканей лица, аллергическая реакция на перцовый баллончик, а/о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2, 3, 7, 8, 16).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причинение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по месту работы характеризуется положительно, ранее к административной 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возможным не назначать правонарушителю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конкретных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тяжелого материального положения,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Черняков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9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8rplc-51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Черняковой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tabs>
          <w:tab w:val="left" w:pos="8292"/>
        </w:tabs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UserDefinedgrp-37rplc-49">
    <w:name w:val="cat-UserDefined grp-37 rplc-49"/>
    <w:basedOn w:val="DefaultParagraphFont"/>
  </w:style>
  <w:style w:type="character" w:customStyle="1" w:styleId="cat-UserDefinedgrp-38rplc-51">
    <w:name w:val="cat-UserDefined grp-3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