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Карабекова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Карабеков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зарегистрирвоанным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ему назначено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57</w:t>
      </w:r>
      <w:r>
        <w:rPr>
          <w:rFonts w:ascii="Times New Roman" w:eastAsia="Times New Roman" w:hAnsi="Times New Roman" w:cs="Times New Roman"/>
          <w:sz w:val="28"/>
          <w:szCs w:val="28"/>
        </w:rPr>
        <w:t>, мирового судьи судебного участка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не прошел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не работал, не имел финансовой возможности ездить в г. Симферополь. Неделю назад трудоустроился, поэтому обязался с 01 февраля 2021 года пройти диагностику и профилактические мероприятия.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92883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57</w:t>
      </w:r>
      <w:r>
        <w:rPr>
          <w:rFonts w:ascii="Times New Roman" w:eastAsia="Times New Roman" w:hAnsi="Times New Roman" w:cs="Times New Roman"/>
          <w:sz w:val="28"/>
          <w:szCs w:val="28"/>
        </w:rPr>
        <w:t>, мирового судьи судебного участка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29 июля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ст. 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на него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01 октября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выданной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02 августа 2019 года не прошел диагностику, курс лечения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вину в совершенном правонарушении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что 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Обстоятельств, отягчающих ответственность, суд 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Карабекова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Карабекову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p>
      <w:pPr>
        <w:spacing w:before="0" w:after="0" w:line="240" w:lineRule="atLeast"/>
        <w:ind w:firstLine="709"/>
        <w:jc w:val="both"/>
      </w:pPr>
      <w:r>
        <w:rPr>
          <w:rStyle w:val="cat-UserDefinedgrp-36rplc-51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8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51">
    <w:name w:val="cat-UserDefined grp-3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