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29 декабря 2020 года в 12 часов 00 минут, находясь в магазине «</w:t>
      </w: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принадлежащего ИП </w:t>
      </w:r>
      <w:r>
        <w:rPr>
          <w:rStyle w:val="cat-UserDefinedgrp-41rplc-1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расположенного по </w:t>
      </w:r>
      <w:r>
        <w:rPr>
          <w:rStyle w:val="cat-UserDefinedgrp-4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4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путем свободного доступа с полки тайно похитил утюг «</w:t>
      </w:r>
      <w:r>
        <w:rPr>
          <w:rFonts w:ascii="Times New Roman" w:eastAsia="Times New Roman" w:hAnsi="Times New Roman" w:cs="Times New Roman"/>
          <w:sz w:val="28"/>
          <w:szCs w:val="28"/>
        </w:rPr>
        <w:t>Tefal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1711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чем причинил ИП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1650,34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вину признал и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ему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Добавил, что в совершенном раскаялся, материальный ущерб потерпевшему возместил в полном объеме.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833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Даниленко С.В. он просит привлечь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Д.М., который 29 декабря 2020 года в магазине по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свободного доступа тайно похитил утюг «</w:t>
      </w:r>
      <w:r>
        <w:rPr>
          <w:rFonts w:ascii="Times New Roman" w:eastAsia="Times New Roman" w:hAnsi="Times New Roman" w:cs="Times New Roman"/>
          <w:sz w:val="28"/>
          <w:szCs w:val="28"/>
        </w:rPr>
        <w:t>Tefal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1711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 стоимостью 1650,34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протокола осмотра места происшествия от 19 января 2021 года усматривается, что в магазине обнаружена камера видеонаблюдения, объектив которой направлен на стеллажи, с которых был похищен утюг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объяснений потерпевшего </w:t>
      </w:r>
      <w:r>
        <w:rPr>
          <w:rStyle w:val="cat-UserDefinedgrp-41rplc-3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</w:t>
      </w:r>
      <w:r>
        <w:rPr>
          <w:rStyle w:val="cat-UserDefinedgrp-43rplc-4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43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видеозаписи с камеры видеонаблюдения, утюг со стеллажа торгового зала магазина похищен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 – 6, 21).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от 19 января 2021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конце декабря 2020 года, находясь в центре </w:t>
      </w:r>
      <w:r>
        <w:rPr>
          <w:rStyle w:val="cat-UserDefinedgrp-4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зашел в один из магазинов. Увидев бытовую технику и заметив, что в его сторону никто не смотрит, похитил утюг. По пути домой он встретил двоих парней, с которыми разговорился и стал распивать спиртные напитки. На следующий день обнаружил пропажу утюга. Где его оставил, не помнит.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32 от 19 января 2021 года, выданной индивидуальным предпринимателем </w:t>
      </w:r>
      <w:r>
        <w:rPr>
          <w:rStyle w:val="cat-UserDefinedgrp-41rplc-5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 утюг «</w:t>
      </w:r>
      <w:r>
        <w:rPr>
          <w:rFonts w:ascii="Times New Roman" w:eastAsia="Times New Roman" w:hAnsi="Times New Roman" w:cs="Times New Roman"/>
          <w:sz w:val="28"/>
          <w:szCs w:val="28"/>
        </w:rPr>
        <w:t>Tefal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1711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 имеет закупочную цену в размере 1650,34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 стоимостью более одной тысячи рублей, но не более двух 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 пятисот рублей путем кражи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ч. 2 – 4 ст. 158, ст. 158.1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14.15.3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двукратной стоимости похищенного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картонную коробку из-под утюга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Tefal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1711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находящуюся на хранении у Романова Р.В., следует возвратить по принадлежности Даниленко С.В.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Степушина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60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 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6rplc-6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Степушину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картонную коробку из-под утюга «</w:t>
      </w:r>
      <w:r>
        <w:rPr>
          <w:rFonts w:ascii="Times New Roman" w:eastAsia="Times New Roman" w:hAnsi="Times New Roman" w:cs="Times New Roman"/>
          <w:sz w:val="28"/>
          <w:szCs w:val="28"/>
        </w:rPr>
        <w:t>Tefal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1711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0», находящуюся на хранении у </w:t>
      </w:r>
      <w:r>
        <w:rPr>
          <w:rStyle w:val="cat-UserDefinedgrp-44rplc-76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по принадлежности </w:t>
      </w:r>
      <w:r>
        <w:rPr>
          <w:rStyle w:val="cat-UserDefinedgrp-41rplc-78"/>
          <w:rFonts w:ascii="Times New Roman" w:eastAsia="Times New Roman" w:hAnsi="Times New Roman" w:cs="Times New Roman"/>
          <w:sz w:val="28"/>
          <w:szCs w:val="28"/>
        </w:rPr>
        <w:t>ФИО1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5">
    <w:name w:val="cat-UserDefined grp-37 rplc-5"/>
    <w:basedOn w:val="DefaultParagraphFont"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UserDefinedgrp-44rplc-76">
    <w:name w:val="cat-UserDefined grp-44 rplc-76"/>
    <w:basedOn w:val="DefaultParagraphFont"/>
  </w:style>
  <w:style w:type="character" w:customStyle="1" w:styleId="cat-UserDefinedgrp-41rplc-78">
    <w:name w:val="cat-UserDefined grp-41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