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как </w:t>
      </w:r>
      <w:r>
        <w:rPr>
          <w:rFonts w:ascii="Times New Roman" w:eastAsia="Times New Roman" w:hAnsi="Times New Roman" w:cs="Times New Roman"/>
          <w:sz w:val="28"/>
          <w:szCs w:val="28"/>
        </w:rPr>
        <w:t>у его супруги, с которой он состоит в фактических брачных отношениях, произошел выкидыш, то он расстроился, употребил алкоголь и ушел из дома.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13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делам № 5-57-398/2020, № 5-57-399/2020, № 5-57-400/2020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25 ноября 2020 года по делам № 5-57-473/2020, № 5-57-474/2020, № 5-57-475/2020, от 10 декабря 2020 года по делам № 5-57-494/2020, № 5-57-495/2020, № 5-57-496/2020, № 5-57-497/2020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совершение правонарушения вследствие сильного душевного волнения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смягчающих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5"/>
        <w:gridCol w:w="481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Копия верна.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По состоянию 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21 апреля 2021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года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постановление не вступило в законную силу.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Е.А.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Бардукова</w:t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М.В. Ушакова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Оригинал постановления подшит в материалы дела об административном правонарушении № 5-57-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195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и находится в судебном участке № 57 Красногвардейского судебного района.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Е.А.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Бардукова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М.В. Ушакова</w:t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4rplc-45">
    <w:name w:val="cat-UserDefined grp-2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