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"/>
          <w:rFonts w:ascii="Times New Roman" w:eastAsia="Times New Roman" w:hAnsi="Times New Roman" w:cs="Times New Roman"/>
          <w:sz w:val="28"/>
          <w:szCs w:val="28"/>
        </w:rPr>
        <w:t>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Абдусаломова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 14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4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алкогольного опьянения, нанесла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удара правой ногой в область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причинила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страдания, </w:t>
      </w:r>
      <w:r>
        <w:rPr>
          <w:rFonts w:ascii="Times New Roman" w:eastAsia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 и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апреля 2021 года она, находясь в гостях у </w:t>
      </w:r>
      <w:r>
        <w:rPr>
          <w:rStyle w:val="cat-UserDefinedgrp-40rplc-24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4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употребляла водку. В ходе распития спиртных напитков между нею и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 словесный конфликт. Далее они вместе вышли на улицу.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они находились возле заправки по </w:t>
      </w:r>
      <w:r>
        <w:rPr>
          <w:rStyle w:val="cat-UserDefinedgrp-4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3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ее оскорблять, вследствие чего она повалила его на землю и нанесла примерно 3 – 4 удара правой ногой в область его лица, после чего ушла.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3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рассмотрения дела извещен надлежащим образом, однако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ходатайствуя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Принимая во внимание, что оснований для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непосредственного опроса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eastAsia="Times New Roman" w:hAnsi="Times New Roman" w:cs="Times New Roman"/>
          <w:sz w:val="28"/>
          <w:szCs w:val="28"/>
        </w:rPr>
        <w:t>полагает возможным рассмотреть дело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и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Style w:val="cat-UserDefinedgrp-46rplc-4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просит привлечь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неизвестную женщину, которая 14 апреля 2021 года в 17 часов 00 минут нанесла ему множественные удары руками и ногами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объяснений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UserDefinedgrp-46rplc-4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14 апреля 2021 года примерно в 15 часов 00 минут он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гостях у своего знакомого по </w:t>
      </w:r>
      <w:r>
        <w:rPr>
          <w:rStyle w:val="cat-UserDefinedgrp-4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Выпили пиво.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16 часов пришли две женщины, одну из которых звали </w:t>
      </w:r>
      <w:r>
        <w:rPr>
          <w:rStyle w:val="cat-UserDefinedgrp-47rplc-53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этого они вместе стали распивать бутылку водки, которую принесли с собой эти женщины. В ходе распития алкоголя между ним и </w:t>
      </w:r>
      <w:r>
        <w:rPr>
          <w:rStyle w:val="cat-UserDefinedgrp-48rplc-54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произошел конфликт, в результате которого она нанесла ему более шести ударов правой рукой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три удара правой ногой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область лица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судебно-медицинского освидетельствования № 162 от 15 апреля 2021 года у </w:t>
      </w:r>
      <w:r>
        <w:rPr>
          <w:rStyle w:val="cat-UserDefinedgrp-46rplc-5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повреждения в виде кровоподтеков на веках глаз. Указанные повреждения возникли от действия тупых твердых предметов, возможно, в срок 14 апреля 2021 года. Обнаруженные у </w:t>
      </w:r>
      <w:r>
        <w:rPr>
          <w:rStyle w:val="cat-UserDefinedgrp-46rplc-6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не причинили вреда здоровью, так как не повлекли за собой расстройства здоровья или утрату трудоспособности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19 – 20).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побоев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З.П., которая в течение года привлекалась к административной ответственности.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суд признает признание вины, раскаяние в содеянном, наличие на иждивении двоих несовершеннолетних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ответственность, суд не усматривает.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отсутствием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тяжелого материального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Абдусаломову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65"/>
          <w:rFonts w:ascii="Times New Roman" w:eastAsia="Times New Roman" w:hAnsi="Times New Roman" w:cs="Times New Roman"/>
          <w:sz w:val="28"/>
          <w:szCs w:val="28"/>
        </w:rPr>
        <w:t>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50rplc-67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Абдусаломовой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51rplc-8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5">
    <w:name w:val="cat-UserDefined grp-36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54">
    <w:name w:val="cat-UserDefined grp-48 rplc-54"/>
    <w:basedOn w:val="DefaultParagraphFont"/>
  </w:style>
  <w:style w:type="character" w:customStyle="1" w:styleId="cat-UserDefinedgrp-46rplc-56">
    <w:name w:val="cat-UserDefined grp-46 rplc-56"/>
    <w:basedOn w:val="DefaultParagraphFont"/>
  </w:style>
  <w:style w:type="character" w:customStyle="1" w:styleId="cat-UserDefinedgrp-46rplc-60">
    <w:name w:val="cat-UserDefined grp-46 rplc-60"/>
    <w:basedOn w:val="DefaultParagraphFont"/>
  </w:style>
  <w:style w:type="character" w:customStyle="1" w:styleId="cat-UserDefinedgrp-49rplc-65">
    <w:name w:val="cat-UserDefined grp-49 rplc-65"/>
    <w:basedOn w:val="DefaultParagraphFont"/>
  </w:style>
  <w:style w:type="character" w:customStyle="1" w:styleId="cat-UserDefinedgrp-50rplc-67">
    <w:name w:val="cat-UserDefined grp-50 rplc-67"/>
    <w:basedOn w:val="DefaultParagraphFont"/>
  </w:style>
  <w:style w:type="character" w:customStyle="1" w:styleId="cat-UserDefinedgrp-51rplc-83">
    <w:name w:val="cat-UserDefined grp-51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