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08.07</w:t>
      </w:r>
      <w:r>
        <w:rPr>
          <w:rFonts w:ascii="Times New Roman" w:eastAsia="Times New Roman" w:hAnsi="Times New Roman" w:cs="Times New Roman"/>
          <w:sz w:val="28"/>
          <w:szCs w:val="28"/>
        </w:rPr>
        <w:t>.2020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общественном месте по адресу: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 внешний вид, оскорбляющий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шаткую походку, запах алкоголя изо рта, на замечания не реагировал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указанным фактам не отрицал, раскаялся.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признания вины,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29157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</w:rPr>
        <w:t>08.07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</w:rPr>
        <w:t>08.07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 справка ГБУЗ РК «Красногвардейская ЦРБ»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82 АА </w:t>
      </w:r>
      <w:r>
        <w:rPr>
          <w:rFonts w:ascii="Times New Roman" w:eastAsia="Times New Roman" w:hAnsi="Times New Roman" w:cs="Times New Roman"/>
          <w:sz w:val="28"/>
          <w:szCs w:val="28"/>
        </w:rPr>
        <w:t>0117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UserDefinedgrp-27rplc-26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л.д.</w:t>
      </w:r>
      <w:r>
        <w:rPr>
          <w:rFonts w:ascii="Times New Roman" w:eastAsia="Times New Roman" w:hAnsi="Times New Roman" w:cs="Times New Roman"/>
          <w:sz w:val="28"/>
          <w:szCs w:val="28"/>
        </w:rPr>
        <w:t>11, 12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20.21 КоАП РФ, а именно: появление в общественных местах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опьянения, оскорбляющем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ч. 1 ст. 4.2 КоАП РФ явилось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признать виновным за совершение административного правонарушения, предусмотренного ст. 20.21. КоАП РФ назначить административное наказание в виде административного ареста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отбытия административного ареста, время его задержания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08.07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мин. </w:t>
      </w:r>
      <w:r>
        <w:rPr>
          <w:rFonts w:ascii="Times New Roman" w:eastAsia="Times New Roman" w:hAnsi="Times New Roman" w:cs="Times New Roman"/>
          <w:sz w:val="28"/>
          <w:szCs w:val="28"/>
        </w:rPr>
        <w:t>09.07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32.8. КоАП РФ, постановление подлежит немедленному исполнению органами внутренних дел.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3rplc-29">
    <w:name w:val="cat-UserDefined grp-23 rplc-29"/>
    <w:basedOn w:val="DefaultParagraphFont"/>
  </w:style>
  <w:style w:type="character" w:customStyle="1" w:styleId="cat-UserDefinedgrp-28rplc-30">
    <w:name w:val="cat-UserDefined grp-2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