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220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Шинкаренко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Шинкаренко А.Ю. 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проживания в доме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конфликта </w:t>
      </w:r>
      <w:r>
        <w:rPr>
          <w:rFonts w:ascii="Times New Roman" w:eastAsia="Times New Roman" w:hAnsi="Times New Roman" w:cs="Times New Roman"/>
          <w:sz w:val="28"/>
          <w:szCs w:val="28"/>
        </w:rPr>
        <w:t>на почве внезапно возникших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неприязненных отношений нанес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дин удар ладонью правой руки в область лица</w:t>
      </w:r>
      <w:r>
        <w:rPr>
          <w:rFonts w:ascii="Times New Roman" w:eastAsia="Times New Roman" w:hAnsi="Times New Roman" w:cs="Times New Roman"/>
          <w:sz w:val="28"/>
          <w:szCs w:val="28"/>
        </w:rPr>
        <w:t>.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Шинкаренко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апреля 2021 года выпил алкоголь на дне рождения друга, после чего пришел домой с бутылкой водки. В ходе распития водки у него произошел конфликт с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которой он состоит в фактических брачных отношениях, и он нанес ей один удар ладонью по лицу. В настоящий момент раскаивается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принес извинения потерпевшей.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29 апреля 2021 года в ходе совместного распития водки между нею и ее супругом Шинкаренко А.Ю. произошел конфликт, после чего он нанес ей удар ладонью по лицу. От удара она почувствовала боль, однако каких-либо телесных повреждений ей причинено не было. С Шинкаренко А.Ю. она примирилась, претензий к нему в настоящий момент не имеет.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Шинкаренко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Шинкаренко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рапорту оперативного дежурного ОМВД России по Красногвардейскому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ОМВД России по Красногвардейскому району поступило сообщение по телефонной линии от </w:t>
      </w:r>
      <w:r>
        <w:rPr>
          <w:rStyle w:val="cat-UserDefinedgrp-34rplc-4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Шинкаренко А.Ю. по адресу проживания в доме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ей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вина Шинкаренко А.Ю. подтверждается рапортами сотрудников полиции, которые в ходе производства проверки по заявлению </w:t>
      </w:r>
      <w:r>
        <w:rPr>
          <w:rStyle w:val="cat-UserDefinedgrp-36rplc-4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становили факт причинения ей побоев со стороны Шинкаренко А.Ю.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5, 7, 8, 14).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Шинкаренко А.Ю.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мнение потерпевшего о </w:t>
      </w:r>
      <w:r>
        <w:rPr>
          <w:rFonts w:ascii="Times New Roman" w:eastAsia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с учетом конкретных обстоятельств дела,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Шинкаренко </w:t>
      </w:r>
      <w:r>
        <w:rPr>
          <w:rStyle w:val="cat-UserDefinedgrp-29rplc-52"/>
          <w:rFonts w:ascii="Times New Roman" w:eastAsia="Times New Roman" w:hAnsi="Times New Roman" w:cs="Times New Roman"/>
          <w:sz w:val="28"/>
          <w:szCs w:val="28"/>
        </w:rPr>
        <w:t>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7rplc-54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Шинкаренко А.Ю.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38rplc-7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29rplc-52">
    <w:name w:val="cat-UserDefined grp-29 rplc-52"/>
    <w:basedOn w:val="DefaultParagraphFont"/>
  </w:style>
  <w:style w:type="character" w:customStyle="1" w:styleId="cat-UserDefinedgrp-37rplc-54">
    <w:name w:val="cat-UserDefined grp-37 rplc-54"/>
    <w:basedOn w:val="DefaultParagraphFont"/>
  </w:style>
  <w:style w:type="character" w:customStyle="1" w:styleId="cat-UserDefinedgrp-38rplc-70">
    <w:name w:val="cat-UserDefined grp-38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