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№57,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20.25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Хаврука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5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Хаврук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2000,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>, наложенный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24.03</w:t>
      </w:r>
      <w:r>
        <w:rPr>
          <w:rFonts w:ascii="Times New Roman" w:eastAsia="Times New Roman" w:hAnsi="Times New Roman" w:cs="Times New Roman"/>
          <w:sz w:val="28"/>
          <w:szCs w:val="28"/>
        </w:rPr>
        <w:t>.2020г.</w:t>
      </w:r>
      <w:r>
        <w:rPr>
          <w:rFonts w:ascii="Times New Roman" w:eastAsia="Times New Roman" w:hAnsi="Times New Roman" w:cs="Times New Roman"/>
          <w:sz w:val="28"/>
          <w:szCs w:val="28"/>
        </w:rPr>
        <w:t>, в срок, предусмотренный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положения ч. 1 ст. 20.25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Хаврук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Хаврука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Хаврука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Хаврука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имеющимися в материалах дела: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№РК-291700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21.07</w:t>
      </w:r>
      <w:r>
        <w:rPr>
          <w:rFonts w:ascii="Times New Roman" w:eastAsia="Times New Roman" w:hAnsi="Times New Roman" w:cs="Times New Roman"/>
          <w:sz w:val="28"/>
          <w:szCs w:val="28"/>
        </w:rPr>
        <w:t>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24.03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,00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Хавруку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Хаврука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Хаврука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Хаврука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Хаврука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8"/>
          <w:szCs w:val="28"/>
        </w:rPr>
        <w:t>20.25,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Хаврука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07.02.1974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9rplc-33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Style w:val="cat-UserDefinedgrp-30rplc-47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№57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5">
    <w:name w:val="cat-UserDefined grp-27 rplc-5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9rplc-33">
    <w:name w:val="cat-UserDefined grp-29 rplc-33"/>
    <w:basedOn w:val="DefaultParagraphFont"/>
  </w:style>
  <w:style w:type="character" w:customStyle="1" w:styleId="cat-UserDefinedgrp-30rplc-47">
    <w:name w:val="cat-UserDefined grp-30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90810p13BG" TargetMode="Externa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