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Дудченко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шаткую походку,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Дудченко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Дудченко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291669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справка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01176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3, 4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Дудченко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24.08.1986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признать виновным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500,00 (пятьсот)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57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4rplc-34">
    <w:name w:val="cat-UserDefined grp-3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