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№57,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20.25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Выхованца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5"/>
          <w:rFonts w:ascii="Times New Roman" w:eastAsia="Times New Roman" w:hAnsi="Times New Roman" w:cs="Times New Roman"/>
          <w:sz w:val="28"/>
          <w:szCs w:val="28"/>
        </w:rPr>
        <w:t>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8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UserDefinedgrp-17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Выхованец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2000,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>, наложенный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17.04</w:t>
      </w:r>
      <w:r>
        <w:rPr>
          <w:rFonts w:ascii="Times New Roman" w:eastAsia="Times New Roman" w:hAnsi="Times New Roman" w:cs="Times New Roman"/>
          <w:sz w:val="28"/>
          <w:szCs w:val="28"/>
        </w:rPr>
        <w:t>.2020г.</w:t>
      </w:r>
      <w:r>
        <w:rPr>
          <w:rFonts w:ascii="Times New Roman" w:eastAsia="Times New Roman" w:hAnsi="Times New Roman" w:cs="Times New Roman"/>
          <w:sz w:val="28"/>
          <w:szCs w:val="28"/>
        </w:rPr>
        <w:t>, в срок, предусмотренный ст. 32.2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положения ч. 1 ст. 20.25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Выхованец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Выхованца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Выхованца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Выхованца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имеющимися в материалах дела: 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№РК-291</w:t>
      </w:r>
      <w:r>
        <w:rPr>
          <w:rFonts w:ascii="Times New Roman" w:eastAsia="Times New Roman" w:hAnsi="Times New Roman" w:cs="Times New Roman"/>
          <w:sz w:val="28"/>
          <w:szCs w:val="28"/>
        </w:rPr>
        <w:t>336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17.04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Выхованц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Выхованца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Выхованца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Выхованца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Выхованца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считает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8"/>
          <w:szCs w:val="28"/>
        </w:rPr>
        <w:t>20.25,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Выхованца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27"/>
          <w:rFonts w:ascii="Times New Roman" w:eastAsia="Times New Roman" w:hAnsi="Times New Roman" w:cs="Times New Roman"/>
          <w:sz w:val="28"/>
          <w:szCs w:val="28"/>
        </w:rPr>
        <w:t>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работ сроком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 (</w:t>
      </w:r>
      <w:r>
        <w:rPr>
          <w:rFonts w:ascii="Times New Roman" w:eastAsia="Times New Roman" w:hAnsi="Times New Roman" w:cs="Times New Roman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</w:rPr>
        <w:t>дцать)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Выхованцу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57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№57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5">
    <w:name w:val="cat-UserDefined grp-16 rplc-5"/>
    <w:basedOn w:val="DefaultParagraphFont"/>
  </w:style>
  <w:style w:type="character" w:customStyle="1" w:styleId="cat-UserDefinedgrp-18rplc-6">
    <w:name w:val="cat-UserDefined grp-18 rplc-6"/>
    <w:basedOn w:val="DefaultParagraphFont"/>
  </w:style>
  <w:style w:type="character" w:customStyle="1" w:styleId="cat-UserDefinedgrp-17rplc-8">
    <w:name w:val="cat-UserDefined grp-17 rplc-8"/>
    <w:basedOn w:val="DefaultParagraphFont"/>
  </w:style>
  <w:style w:type="character" w:customStyle="1" w:styleId="cat-UserDefinedgrp-16rplc-27">
    <w:name w:val="cat-UserDefined grp-16 rplc-27"/>
    <w:basedOn w:val="DefaultParagraphFont"/>
  </w:style>
  <w:style w:type="character" w:customStyle="1" w:styleId="cat-UserDefinedgrp-18rplc-28">
    <w:name w:val="cat-UserDefined grp-18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90810p13B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