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1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827-26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12.15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 - Садовое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Рефатов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управляя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выезд на полосу встречного движения, в зоне действия дорожного 3.20 «Обгон запрещен», тем самым нарушил п. 1.3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 заседание не явился, о времени и месте рассмотрения дела извещен надлежащим образом, согласно телефонограмме просил рассмотреть дело без его участия, с правонарушением согласен.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ч.5 ст. 12.15 КоАП РФ,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пришел к выводу о доказанности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</w:t>
      </w:r>
      <w:r>
        <w:rPr>
          <w:rFonts w:ascii="Times New Roman" w:eastAsia="Times New Roman" w:hAnsi="Times New Roman" w:cs="Times New Roman"/>
          <w:sz w:val="28"/>
          <w:szCs w:val="28"/>
        </w:rPr>
        <w:t>Рефатов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 следующим основаниям.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12.15 ч.5 КоАП РФ предусмотрена административная ответственность за повторное совершение административного правонарушения, предусмотренного частью 4 настоящей статьи.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повторное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средствами фото- и киносъемки, видеозаписи - наложение административного штрафа в размере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 части 1 статьи 4.3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9.1(1)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Линия горизонтальной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Рефатов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№ 18810182190624113169 от 24.06.2019 года привлечен к административной ответственности по ч. 4 ст. 12.15 КоАП РФ. Данное правонарушение зафиксировано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работающими в автоматическом режиме специальными техническими сре</w:t>
      </w:r>
      <w:r>
        <w:rPr>
          <w:rFonts w:ascii="Times New Roman" w:eastAsia="Times New Roman" w:hAnsi="Times New Roman" w:cs="Times New Roman"/>
          <w:sz w:val="28"/>
          <w:szCs w:val="28"/>
        </w:rPr>
        <w:t>дствами, имеющими функции фото-съемки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Санкцией ч. 5 ст. 12.15 КоАП РФ предусмотрено ответственность за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совершение административного правонарушения, предусмотренного частью 4 настоящей статьи,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наложение административного штрафа в размере пяти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которому назначено административное наказание за совершение административного правонарушения,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выезд в нарушение Правил дорожного движения РФ на полосу, предназначенную для встречного движения, подлежит квалификации по ч.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12.15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случае, если он был совершен в течение года со дня окончания исполнения постановления, которым указанное лицо уже было подвергнуто административному наказанию за совершение аналогичного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Рефатов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подтверждается материалами дела: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 № 0</w:t>
      </w:r>
      <w:r>
        <w:rPr>
          <w:rFonts w:ascii="Times New Roman" w:eastAsia="Times New Roman" w:hAnsi="Times New Roman" w:cs="Times New Roman"/>
          <w:sz w:val="28"/>
          <w:szCs w:val="28"/>
        </w:rPr>
        <w:t>83609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об административном правонарушении, согласно которому при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Рефатов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дал пояснения,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согласен с правонарушением;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24.06.2019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арушении; схемой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Рефатов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sz w:val="28"/>
          <w:szCs w:val="28"/>
        </w:rPr>
        <w:t>., квалифицируя его действия по ч. 5 ст. 12.15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Рефатов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sz w:val="28"/>
          <w:szCs w:val="28"/>
        </w:rPr>
        <w:t>. за совершение административного правонарушения, предусмотренного ч.5 ст. 12.15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учитывается характер совершенного им правонарушения, личность правонарушителя, отсутствие обстоятельств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частью 5 статьи 12.15, ст.29.9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Рефатова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12.15 КоАП РФ и подвергнуть административному наказанию в виде наложения административного штрафа в размере 5000,00 (пять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Style w:val="cat-UserDefinedgrp-34rplc-49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150"/>
        <w:ind w:firstLine="709"/>
        <w:jc w:val="both"/>
        <w:rPr>
          <w:sz w:val="28"/>
          <w:szCs w:val="28"/>
        </w:rPr>
      </w:pPr>
    </w:p>
    <w:p>
      <w:pPr>
        <w:spacing w:before="0" w:after="15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4rplc-49">
    <w:name w:val="cat-UserDefined grp-3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8019F153AAFCFBBF36E5C8FFC8A864B6648D07FDC945C86666CF96A84A3BEC41E5B0D7E688823743E03CCD9BDDA775A91A5F156331Et124F" TargetMode="External" /><Relationship Id="rId11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12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13" Type="http://schemas.openxmlformats.org/officeDocument/2006/relationships/hyperlink" Target="consultantplus://offline/ref=48019F153AAFCFBBF36E5C8FFC8A864B6648D67FD79A5C86666CF96A84A3BEC41E5B0D79638E2E2B3B16DD81B0D2614591BAED5432t126F" TargetMode="External" /><Relationship Id="rId14" Type="http://schemas.openxmlformats.org/officeDocument/2006/relationships/hyperlink" Target="consultantplus://offline/ref=48019F153AAFCFBBF36E5C8FFC8A864B6648D67FD79A5C86666CF96A84A3BEC41E5B0D79638A2E2B3B16DD81B0D2614591BAED5432t126F" TargetMode="External" /><Relationship Id="rId15" Type="http://schemas.openxmlformats.org/officeDocument/2006/relationships/hyperlink" Target="consultantplus://offline/ref=48019F153AAFCFBBF36E5C8FFC8A864B6648D67FD79A5C86666CF96A84A3BEC41E5B0D7E6A882E2B3B16DD81B0D2614591BAED5432t126F" TargetMode="External" /><Relationship Id="rId16" Type="http://schemas.openxmlformats.org/officeDocument/2006/relationships/hyperlink" Target="https://rospravosudie.com/law/%D0%A1%D1%82%D0%B0%D1%82%D1%8C%D1%8F_4.6_%D0%9A%D0%BE%D0%90%D0%9F_%D0%A0%D0%A4" TargetMode="External" /><Relationship Id="rId17" Type="http://schemas.openxmlformats.org/officeDocument/2006/relationships/hyperlink" Target="consultantplus://offline/ref=A6FCBBA40B09A4FB587F1D177046B1E8FF004B6BE32C0A0D2F12F857B125754DDF01FB3D707ECDB108R0G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hyperlink" Target="consultantplus://offline/ref=48019F153AAFCFBBF36E5C8FFC8A864B6648D07FDC945C86666CF96A84A3BEC41E5B0D78688920743E03CCD9BDDA775A91A5F156331Et124F" TargetMode="External" /><Relationship Id="rId6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7" Type="http://schemas.openxmlformats.org/officeDocument/2006/relationships/hyperlink" Target="consultantplus://offline/ref=48019F153AAFCFBBF36E5C8FFC8A864B6648D07FDC945C86666CF96A84A3BEC41E5B0D79628A22743E03CCD9BDDA775A91A5F156331Et124F" TargetMode="External" /><Relationship Id="rId8" Type="http://schemas.openxmlformats.org/officeDocument/2006/relationships/hyperlink" Target="consultantplus://offline/ref=48019F153AAFCFBBF36E5C8FFC8A864B6648D07FDC945C86666CF96A84A3BEC41E5B0D79628F2C743E03CCD9BDDA775A91A5F156331Et124F" TargetMode="External" /><Relationship Id="rId9" Type="http://schemas.openxmlformats.org/officeDocument/2006/relationships/hyperlink" Target="consultantplus://offline/ref=48019F153AAFCFBBF36E5C8FFC8A864B6648D07FDC945C86666CF96A84A3BEC41E5B0D7E688821743E03CCD9BDDA775A91A5F156331Et124F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