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285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 судебного участка №57,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56 Красногвардейского судебного района Республики Крым 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ст. 20.25 КоАП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Чолах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5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7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Чолах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административный 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>, наложенный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26.03</w:t>
      </w:r>
      <w:r>
        <w:rPr>
          <w:rFonts w:ascii="Times New Roman" w:eastAsia="Times New Roman" w:hAnsi="Times New Roman" w:cs="Times New Roman"/>
          <w:sz w:val="28"/>
          <w:szCs w:val="28"/>
        </w:rPr>
        <w:t>.2020г.</w:t>
      </w:r>
      <w:r>
        <w:rPr>
          <w:rFonts w:ascii="Times New Roman" w:eastAsia="Times New Roman" w:hAnsi="Times New Roman" w:cs="Times New Roman"/>
          <w:sz w:val="28"/>
          <w:szCs w:val="28"/>
        </w:rPr>
        <w:t>, в срок, предусмотренный ст. 32.2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положения ч. 1 ст. 20.25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Чолах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Чолаха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Чолаха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Чолаха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подтверждается письменными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имеющимися в материалах дела: протоколом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82 АП № 083437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31.07</w:t>
      </w:r>
      <w:r>
        <w:rPr>
          <w:rFonts w:ascii="Times New Roman" w:eastAsia="Times New Roman" w:hAnsi="Times New Roman" w:cs="Times New Roman"/>
          <w:sz w:val="28"/>
          <w:szCs w:val="28"/>
        </w:rPr>
        <w:t>.2020г.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26.03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,00 руб.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Чолах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Чолаха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Чолаха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Чолаха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ч. 1 ст. 20.25 КоАП РФ, как неуплата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Чолаха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считает необходимым подвергнуть административному наказанию в пределах санкции ч. 1 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4.1, </w:t>
      </w:r>
      <w:r>
        <w:rPr>
          <w:rFonts w:ascii="Times New Roman" w:eastAsia="Times New Roman" w:hAnsi="Times New Roman" w:cs="Times New Roman"/>
          <w:sz w:val="28"/>
          <w:szCs w:val="28"/>
        </w:rPr>
        <w:t>20.25,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26.1, 26.2, 26.11, 29.9, 29.10 КоАП РФ, </w:t>
      </w:r>
    </w:p>
    <w:p>
      <w:pPr>
        <w:spacing w:before="0" w:after="0"/>
        <w:ind w:firstLine="539"/>
        <w:jc w:val="center"/>
        <w:rPr>
          <w:sz w:val="28"/>
          <w:szCs w:val="28"/>
        </w:rPr>
      </w:pPr>
    </w:p>
    <w:p>
      <w:pPr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Чолаха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27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03.06.2001 </w:t>
      </w:r>
      <w:r>
        <w:rPr>
          <w:rFonts w:ascii="Times New Roman" w:eastAsia="Times New Roman" w:hAnsi="Times New Roman" w:cs="Times New Roman"/>
          <w:sz w:val="28"/>
          <w:szCs w:val="28"/>
        </w:rPr>
        <w:t>года рождения,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йской Федерации,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олучатель: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28rplc-30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</w:t>
      </w:r>
      <w:r>
        <w:rPr>
          <w:rFonts w:ascii="Times New Roman" w:eastAsia="Times New Roman" w:hAnsi="Times New Roman" w:cs="Times New Roman"/>
          <w:sz w:val="28"/>
          <w:szCs w:val="28"/>
        </w:rPr>
        <w:t>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окумент, свидетельствующ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Style w:val="cat-UserDefinedgrp-29rplc-44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ст.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№57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5">
    <w:name w:val="cat-UserDefined grp-26 rplc-5"/>
    <w:basedOn w:val="DefaultParagraphFont"/>
  </w:style>
  <w:style w:type="character" w:customStyle="1" w:styleId="cat-UserDefinedgrp-27rplc-7">
    <w:name w:val="cat-UserDefined grp-27 rplc-7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28rplc-30">
    <w:name w:val="cat-UserDefined grp-28 rplc-30"/>
    <w:basedOn w:val="DefaultParagraphFont"/>
  </w:style>
  <w:style w:type="character" w:customStyle="1" w:styleId="cat-UserDefinedgrp-29rplc-44">
    <w:name w:val="cat-UserDefined grp-29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90810p13BG" TargetMode="External" /><Relationship Id="rId5" Type="http://schemas.openxmlformats.org/officeDocument/2006/relationships/hyperlink" Target="consultantplus://offline/ref=A6FCBBA40B09A4FB587F1D177046B1E8FF004B6BE32C0A0D2F12F857B125754DDF01FB3D707ECDB108R0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