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12.8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Белоусова </w:t>
      </w:r>
      <w:r>
        <w:rPr>
          <w:rStyle w:val="cat-UserDefinedgrp-22rplc-4"/>
          <w:rFonts w:ascii="Times New Roman" w:eastAsia="Times New Roman" w:hAnsi="Times New Roman" w:cs="Times New Roman"/>
          <w:b/>
          <w:bCs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ардейского района Республики Крым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2.7</w:t>
      </w:r>
      <w:r>
        <w:rPr>
          <w:rFonts w:ascii="Times New Roman" w:eastAsia="Times New Roman" w:hAnsi="Times New Roman" w:cs="Times New Roman"/>
          <w:sz w:val="28"/>
          <w:szCs w:val="28"/>
        </w:rPr>
        <w:t>, 2.1.1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ВАЗ 21099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083328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составленному инспектором ДПС группы ДПС ГИБДД ОМВД России по Красногвардейскому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.08.2020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Октябрьское Красногвардейского района Республики Крым водитель Белоусов Д.А., в нарушение п. 2.7, 2.1.1 Правил дорожного движения, управлял транспортным средством – автомобилем ВАЗ 21099,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имея права управления транспортными средствами.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61 АМ 413353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ВАЗ 21099, государственный регистрационный знак </w:t>
      </w:r>
      <w:r>
        <w:rPr>
          <w:rStyle w:val="cat-UserDefinedgrp-24rplc-3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61 АА </w:t>
      </w:r>
      <w:r>
        <w:rPr>
          <w:rFonts w:ascii="Times New Roman" w:eastAsia="Times New Roman" w:hAnsi="Times New Roman" w:cs="Times New Roman"/>
          <w:sz w:val="28"/>
          <w:szCs w:val="28"/>
        </w:rPr>
        <w:t>137329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зафиксированы и на бумажном носителе.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распечатки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 не имеет.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т.к. он управлял транспортным средством,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Белоусова </w:t>
      </w:r>
      <w:r>
        <w:rPr>
          <w:rStyle w:val="cat-UserDefinedgrp-22rplc-48"/>
          <w:rFonts w:ascii="Times New Roman" w:eastAsia="Times New Roman" w:hAnsi="Times New Roman" w:cs="Times New Roman"/>
          <w:b/>
          <w:bCs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1rplc-50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№57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4rplc-33">
    <w:name w:val="cat-UserDefined grp-24 rplc-33"/>
    <w:basedOn w:val="DefaultParagraphFont"/>
  </w:style>
  <w:style w:type="character" w:customStyle="1" w:styleId="cat-UserDefinedgrp-22rplc-48">
    <w:name w:val="cat-UserDefined grp-22 rplc-48"/>
    <w:basedOn w:val="DefaultParagraphFont"/>
  </w:style>
  <w:style w:type="character" w:customStyle="1" w:styleId="cat-UserDefinedgrp-21rplc-50">
    <w:name w:val="cat-UserDefined grp-2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