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потерпевшего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представителя потерпевшего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2009 г.р.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 и его законный представитель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подтвердили факт нанесения совершения насильственных действий в отношении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Р.А., потерпевшего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представителя потерпевшего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29rplc-3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43"/>
          <w:rFonts w:ascii="Times New Roman" w:eastAsia="Times New Roman" w:hAnsi="Times New Roman" w:cs="Times New Roman"/>
          <w:sz w:val="28"/>
          <w:szCs w:val="28"/>
        </w:rPr>
        <w:t>ФИО2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Style w:val="cat-UserDefinedgrp-38rplc-5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витанцию об уплате административного штрафа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30rplc-51">
    <w:name w:val="cat-UserDefined grp-30 rplc-51"/>
    <w:basedOn w:val="DefaultParagraphFont"/>
  </w:style>
  <w:style w:type="character" w:customStyle="1" w:styleId="cat-UserDefinedgrp-37rplc-52">
    <w:name w:val="cat-UserDefined grp-37 rplc-52"/>
    <w:basedOn w:val="DefaultParagraphFont"/>
  </w:style>
  <w:style w:type="character" w:customStyle="1" w:styleId="cat-UserDefinedgrp-38rplc-55">
    <w:name w:val="cat-UserDefined grp-3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