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Тельмана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п. 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нарушение п. 2.1.1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ВАЗ 21102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Гаврилюка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 </w:t>
      </w:r>
      <w:r>
        <w:rPr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Гаврилюка </w:t>
      </w:r>
      <w:r>
        <w:rPr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>, оценив их в совокупности с другими материалами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26.11 КоАП РФ,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Гаврилюка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и признает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Гаврилюка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Гаврилюка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30 000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по адресу: </w:t>
      </w:r>
      <w:r>
        <w:rPr>
          <w:rStyle w:val="cat-UserDefinedgrp-36rplc-48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48">
    <w:name w:val="cat-UserDefined grp-3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