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844-72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ул.Титова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тел.: (36556) 2-18-28, 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57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6rplc-15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 В.М.</w:t>
      </w:r>
      <w:r>
        <w:rPr>
          <w:rFonts w:ascii="Times New Roman" w:eastAsia="Times New Roman" w:hAnsi="Times New Roman" w:cs="Times New Roman"/>
          <w:sz w:val="28"/>
          <w:szCs w:val="28"/>
        </w:rPr>
        <w:t>, 0</w:t>
      </w:r>
      <w:r>
        <w:rPr>
          <w:rFonts w:ascii="Times New Roman" w:eastAsia="Times New Roman" w:hAnsi="Times New Roman" w:cs="Times New Roman"/>
          <w:sz w:val="28"/>
          <w:szCs w:val="28"/>
        </w:rPr>
        <w:t>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08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</w:t>
      </w:r>
      <w:r>
        <w:rPr>
          <w:rStyle w:val="cat-UserDefinedgrp-38rplc-2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 взыскании с него алиментов,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препятствовал законной деятельности должностных лиц – судебных приставов по ОУПДС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Style w:val="cat-UserDefinedgrp-40rplc-2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отказался проследовать в отдел судебных приставов по Красногвардейскому району для дачи объяснений по погашению задолженности.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что подтверждается почтовым извещением,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 В.М</w:t>
      </w:r>
      <w:r>
        <w:rPr>
          <w:rFonts w:ascii="Times New Roman" w:eastAsia="Times New Roman" w:hAnsi="Times New Roman" w:cs="Times New Roman"/>
          <w:sz w:val="28"/>
          <w:szCs w:val="28"/>
        </w:rPr>
        <w:t>., 06.08.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года в 08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месту своего жительства: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</w:t>
      </w:r>
      <w:r>
        <w:rPr>
          <w:rStyle w:val="cat-UserDefinedgrp-38rplc-3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13.03.2020 г. о взыскании с него алиментов,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препятствовал законной деятельности должностных лиц – судебных приставов по ОУПДС </w:t>
      </w:r>
      <w:r>
        <w:rPr>
          <w:rStyle w:val="cat-UserDefinedgrp-40rplc-4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отказался проследовать в отдел судебных приставов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 для дачи объяснений по погашению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63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г.; копией постановления о возбуждении ИП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актом обнаружения АП и рапортом судебного пристава по ОУПДС Красногвардейского района,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№ 2-</w:t>
      </w:r>
      <w:r>
        <w:rPr>
          <w:rFonts w:ascii="Times New Roman" w:eastAsia="Times New Roman" w:hAnsi="Times New Roman" w:cs="Times New Roman"/>
          <w:sz w:val="28"/>
          <w:szCs w:val="28"/>
        </w:rPr>
        <w:t>290/2020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копией постановления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приводе должника по ИП от 03.0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54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по следующим реквизитам: </w:t>
      </w:r>
      <w:r>
        <w:rPr>
          <w:rStyle w:val="cat-UserDefinedgrp-42rplc-58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35rplc-54">
    <w:name w:val="cat-UserDefined grp-35 rplc-54"/>
    <w:basedOn w:val="DefaultParagraphFont"/>
  </w:style>
  <w:style w:type="character" w:customStyle="1" w:styleId="cat-UserDefinedgrp-41rplc-55">
    <w:name w:val="cat-UserDefined grp-41 rplc-55"/>
    <w:basedOn w:val="DefaultParagraphFont"/>
  </w:style>
  <w:style w:type="character" w:customStyle="1" w:styleId="cat-UserDefinedgrp-42rplc-58">
    <w:name w:val="cat-UserDefined grp-4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