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298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8"/>
          <w:szCs w:val="28"/>
        </w:rPr>
        <w:t>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 рассмотрев дело об административном правонарушении в отношении: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Каткова </w:t>
      </w:r>
      <w:r>
        <w:rPr>
          <w:rStyle w:val="cat-UserDefinedgrp-24rplc-5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18.04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sz w:val="28"/>
          <w:szCs w:val="28"/>
        </w:rPr>
        <w:t>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мин, </w:t>
      </w:r>
      <w:r>
        <w:rPr>
          <w:rFonts w:ascii="Times New Roman" w:eastAsia="Times New Roman" w:hAnsi="Times New Roman" w:cs="Times New Roman"/>
          <w:sz w:val="28"/>
          <w:szCs w:val="28"/>
        </w:rPr>
        <w:t>Катков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хранил по месту своего жительства: </w:t>
      </w:r>
      <w:r>
        <w:rPr>
          <w:rStyle w:val="cat-UserDefinedgrp-26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цели сбыта </w:t>
      </w:r>
      <w:r>
        <w:rPr>
          <w:rFonts w:ascii="Times New Roman" w:eastAsia="Times New Roman" w:hAnsi="Times New Roman" w:cs="Times New Roman"/>
          <w:sz w:val="28"/>
          <w:szCs w:val="28"/>
        </w:rPr>
        <w:t>наркотическое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вещество массой </w:t>
      </w:r>
      <w:r>
        <w:rPr>
          <w:rFonts w:ascii="Times New Roman" w:eastAsia="Times New Roman" w:hAnsi="Times New Roman" w:cs="Times New Roman"/>
          <w:sz w:val="28"/>
          <w:szCs w:val="28"/>
        </w:rPr>
        <w:t>3,17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е согласно заключения эксперта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1/631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явля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наркотическим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каннабис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(марихуана)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Катков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в совершенном правонарушении признал полностью, раскаялся.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Каткова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6.8 КоАП РФ, как незаконное хранение без цели сбыта наркотических средств.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лица, привлекаемого к административной ответственности, 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216897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26.06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заключения эксперта № 1/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.04.2020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правонарушении, составленный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Каткова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соответствует требованиям ст. 28.2 КоАП РФ.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считает подтвержденным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Каткова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ч. 1 ст. 6.8 КоАП РФ – т.е. хранение наркотического средства без цели сбыта.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признает </w:t>
      </w:r>
      <w:r>
        <w:rPr>
          <w:rFonts w:ascii="Times New Roman" w:eastAsia="Times New Roman" w:hAnsi="Times New Roman" w:cs="Times New Roman"/>
          <w:sz w:val="28"/>
          <w:szCs w:val="28"/>
        </w:rPr>
        <w:t>Каткова 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ч.1 ст. 6.8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 смягчающих и отягчающих административную ответственность не установлено.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характер совершенного правонарушения,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мировой судья полагает необходимым назначить административное наказание в виде штрафа в размере 4000 рублей.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6.8, 29.9, 29.10 КоАП РФ, судья –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Каткова </w:t>
      </w:r>
      <w:r>
        <w:rPr>
          <w:rStyle w:val="cat-UserDefinedgrp-24rplc-24"/>
          <w:rFonts w:ascii="Times New Roman" w:eastAsia="Times New Roman" w:hAnsi="Times New Roman" w:cs="Times New Roman"/>
          <w:sz w:val="28"/>
          <w:szCs w:val="28"/>
        </w:rPr>
        <w:t>И.В.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1 ст. 6.8 КоАП РФ и подвергнуть административному наказанию в виде наложения административного штрафа в размере 4000 (четыре тысячи)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перечислению на следующие реквизиты: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UserDefinedgrp-27rplc-26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копии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2">
    <w:name w:val="cat-UserDefined grp-26 rplc-12"/>
    <w:basedOn w:val="DefaultParagraphFont"/>
  </w:style>
  <w:style w:type="character" w:customStyle="1" w:styleId="cat-UserDefinedgrp-24rplc-24">
    <w:name w:val="cat-UserDefined grp-24 rplc-24"/>
    <w:basedOn w:val="DefaultParagraphFont"/>
  </w:style>
  <w:style w:type="character" w:customStyle="1" w:styleId="cat-UserDefinedgrp-27rplc-26">
    <w:name w:val="cat-UserDefined grp-27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