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мирового судьи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>Адилова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>,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насильственные действия в отношении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</w:t>
      </w:r>
      <w:r>
        <w:rPr>
          <w:rFonts w:ascii="Times New Roman" w:eastAsia="Times New Roman" w:hAnsi="Times New Roman" w:cs="Times New Roman"/>
          <w:sz w:val="28"/>
          <w:szCs w:val="28"/>
        </w:rPr>
        <w:t>в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Адилов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насильственных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Адилова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 потерпевшую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Адилова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РК-</w:t>
      </w:r>
      <w:r>
        <w:rPr>
          <w:rFonts w:ascii="Times New Roman" w:eastAsia="Times New Roman" w:hAnsi="Times New Roman" w:cs="Times New Roman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sz w:val="28"/>
          <w:szCs w:val="28"/>
        </w:rPr>
        <w:t>796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Адилова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Адилова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ФИО1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Адилова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Адилова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Адилов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Адилова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Адилова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Адилова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4"/>
          <w:rFonts w:ascii="Times New Roman" w:eastAsia="Times New Roman" w:hAnsi="Times New Roman" w:cs="Times New Roman"/>
          <w:sz w:val="28"/>
          <w:szCs w:val="28"/>
        </w:rPr>
        <w:t>Н.Б.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Style w:val="cat-UserDefinedgrp-35rplc-48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витанцию об уплате административного штрафа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28rplc-44">
    <w:name w:val="cat-UserDefined grp-28 rplc-44"/>
    <w:basedOn w:val="DefaultParagraphFont"/>
  </w:style>
  <w:style w:type="character" w:customStyle="1" w:styleId="cat-UserDefinedgrp-34rplc-45">
    <w:name w:val="cat-UserDefined grp-34 rplc-45"/>
    <w:basedOn w:val="DefaultParagraphFont"/>
  </w:style>
  <w:style w:type="character" w:customStyle="1" w:styleId="cat-UserDefinedgrp-35rplc-48">
    <w:name w:val="cat-UserDefined grp-35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