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291837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по адресу: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средство, а именно: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потребил наркотическое вещество марихуану путем курения через сигареты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серия 35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0005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справкой о результатах химико-токсикологических исследований.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Кармелюк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факт правонарушения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1837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№0005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а также справкой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b/>
          <w:bCs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0rplc-34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Кармелюка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7rplc-49"/>
          <w:rFonts w:ascii="Times New Roman" w:eastAsia="Times New Roman" w:hAnsi="Times New Roman" w:cs="Times New Roman"/>
          <w:b/>
          <w:bCs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27rplc-49">
    <w:name w:val="cat-UserDefined grp-2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