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№57 Красногвардейского судебного района Республики Крым мировой судья судебного участка №56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15.33.2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ООО «</w:t>
      </w:r>
      <w:r>
        <w:rPr>
          <w:rStyle w:val="cat-UserDefinedgrp-29rplc-6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Зардакова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1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.03.2020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 ООО «</w:t>
      </w:r>
      <w:r>
        <w:rPr>
          <w:rStyle w:val="cat-UserDefinedgrp-29rplc-16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Зардаков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нарушении срока предоставления отчета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застрахованным </w:t>
      </w:r>
      <w:r>
        <w:rPr>
          <w:rFonts w:ascii="Times New Roman" w:eastAsia="Times New Roman" w:hAnsi="Times New Roman" w:cs="Times New Roman"/>
          <w:sz w:val="28"/>
          <w:szCs w:val="28"/>
        </w:rPr>
        <w:t>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год.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отчетности до </w:t>
      </w:r>
      <w:r>
        <w:rPr>
          <w:rFonts w:ascii="Times New Roman" w:eastAsia="Times New Roman" w:hAnsi="Times New Roman" w:cs="Times New Roman"/>
          <w:sz w:val="28"/>
          <w:szCs w:val="28"/>
        </w:rPr>
        <w:t>01.03.2020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Зардаков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дне слушания дела по адресу, указанному в протоколе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изложенным,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Зардаков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29rplc-25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Зардакова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у него застрахованном лице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за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застрахованном лице – </w:t>
      </w:r>
      <w:r>
        <w:rPr>
          <w:rFonts w:ascii="Times New Roman" w:eastAsia="Times New Roman" w:hAnsi="Times New Roman" w:cs="Times New Roman"/>
          <w:sz w:val="28"/>
          <w:szCs w:val="28"/>
        </w:rPr>
        <w:t>01.03.2020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Зардаков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поскольку согласно выписке из единого государственного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eastAsia="Times New Roman" w:hAnsi="Times New Roman" w:cs="Times New Roman"/>
          <w:sz w:val="28"/>
          <w:szCs w:val="28"/>
        </w:rPr>
        <w:t>момент подачи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>
        <w:rPr>
          <w:rStyle w:val="cat-UserDefinedgrp-29rplc-33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29rplc-35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Зардакова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собранных по делу доказательств,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29rplc-38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Зардакова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29rplc-41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Зардакова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29rplc-44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Зардакова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29rplc-47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Зардакова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29rplc-50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Зардакова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52"/>
          <w:rFonts w:ascii="Times New Roman" w:eastAsia="Times New Roman" w:hAnsi="Times New Roman" w:cs="Times New Roman"/>
          <w:sz w:val="28"/>
          <w:szCs w:val="28"/>
        </w:rPr>
        <w:t>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по следующим реквизитам: </w:t>
      </w:r>
      <w:r>
        <w:rPr>
          <w:rStyle w:val="cat-UserDefinedgrp-32rplc-54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6">
    <w:name w:val="cat-UserDefined grp-29 rplc-6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29rplc-16">
    <w:name w:val="cat-UserDefined grp-29 rplc-16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29rplc-33">
    <w:name w:val="cat-UserDefined grp-29 rplc-33"/>
    <w:basedOn w:val="DefaultParagraphFont"/>
  </w:style>
  <w:style w:type="character" w:customStyle="1" w:styleId="cat-UserDefinedgrp-29rplc-35">
    <w:name w:val="cat-UserDefined grp-29 rplc-35"/>
    <w:basedOn w:val="DefaultParagraphFont"/>
  </w:style>
  <w:style w:type="character" w:customStyle="1" w:styleId="cat-UserDefinedgrp-29rplc-38">
    <w:name w:val="cat-UserDefined grp-29 rplc-38"/>
    <w:basedOn w:val="DefaultParagraphFont"/>
  </w:style>
  <w:style w:type="character" w:customStyle="1" w:styleId="cat-UserDefinedgrp-29rplc-41">
    <w:name w:val="cat-UserDefined grp-29 rplc-41"/>
    <w:basedOn w:val="DefaultParagraphFont"/>
  </w:style>
  <w:style w:type="character" w:customStyle="1" w:styleId="cat-UserDefinedgrp-29rplc-44">
    <w:name w:val="cat-UserDefined grp-29 rplc-44"/>
    <w:basedOn w:val="DefaultParagraphFont"/>
  </w:style>
  <w:style w:type="character" w:customStyle="1" w:styleId="cat-UserDefinedgrp-29rplc-47">
    <w:name w:val="cat-UserDefined grp-29 rplc-47"/>
    <w:basedOn w:val="DefaultParagraphFont"/>
  </w:style>
  <w:style w:type="character" w:customStyle="1" w:styleId="cat-UserDefinedgrp-29rplc-50">
    <w:name w:val="cat-UserDefined grp-29 rplc-50"/>
    <w:basedOn w:val="DefaultParagraphFont"/>
  </w:style>
  <w:style w:type="character" w:customStyle="1" w:styleId="cat-UserDefinedgrp-30rplc-52">
    <w:name w:val="cat-UserDefined grp-30 rplc-52"/>
    <w:basedOn w:val="DefaultParagraphFont"/>
  </w:style>
  <w:style w:type="character" w:customStyle="1" w:styleId="cat-UserDefinedgrp-32rplc-54">
    <w:name w:val="cat-UserDefined grp-32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