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0057-01-2021-00079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5-57-31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июня 2021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своего проживания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повторно в течение года нарушил административное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Крым от 30 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основании Федерального закона от 06 апреля 2011 года № 64-ФЗ.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действительно отсутствовал по месту своего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указанное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Так, в протоколе об административном правонарушении № 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1).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решению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отдела Министерства внутренних дел Российской Федерации по Красногвардейскому району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до 06 часов 00 минут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 – 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свидетельствующий о </w:t>
      </w:r>
      <w:r>
        <w:rPr>
          <w:rFonts w:ascii="Times New Roman" w:eastAsia="Times New Roman" w:hAnsi="Times New Roman" w:cs="Times New Roman"/>
          <w:sz w:val="28"/>
          <w:szCs w:val="28"/>
        </w:rPr>
        <w:t>многократно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 районного суда Республики Крым от 30 апреля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доказательством очередного нарушения с его стороны.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45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3 ст. 19.24 КоАП Российской Федерации,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40 (сорока) часов обязательных работ, но не более четырех часов в день.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4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27rplc-4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4rplc-45">
    <w:name w:val="cat-UserDefined grp-24 rplc-45"/>
    <w:basedOn w:val="DefaultParagraphFont"/>
  </w:style>
  <w:style w:type="character" w:customStyle="1" w:styleId="cat-UserDefinedgrp-27rplc-48">
    <w:name w:val="cat-UserDefined grp-27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