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0057-01-2021-00079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5-57-3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июня 2021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проживая по адресу: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09 часов 00 минут до 18 часов 00 минут не явился на регистрацию в ОВД по месту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явку в ОВД по месту жительства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на регистрацию в ОВД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обязательная явка один раз в месяц в орган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пребывания или фактического нахождения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продлен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административный надзор на срок три месяца, дополнены ранее установленные ограничения, обязав его, в том числе, являться на регистрацию в орган внутренних дел по месту жительства два раза в месяц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 – 10).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графиком прибытия поднадзорного лица на регистрацию, утвержденного 13 апреля 2021 года, для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установлена обязанность являться на регистрацию в ГОАН ОУУП и ПДН ОМВД России по Красногвардейскому району с 09 часов 00 минут по 18 часов 00 минут 2 раза в месяц (первый и четвертый понедельник каждого месяца).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графиком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ознакомлен 13 апреля 2021 года, в этот же день он получил и вторую копию данного документа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не явился на регистрацию в орган внутренних дел по месту жительства, согласно графику, 07 июня 2021 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 – 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30rplc-5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7rplc-51">
    <w:name w:val="cat-UserDefined grp-27 rplc-51"/>
    <w:basedOn w:val="DefaultParagraphFont"/>
  </w:style>
  <w:style w:type="character" w:customStyle="1" w:styleId="cat-UserDefinedgrp-30rplc-54">
    <w:name w:val="cat-UserDefined grp-3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