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0057-01-2021-00079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5-57-31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 июня 2021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 от 30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в указанное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до 06 часов 00 минут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 – 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несмотря на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4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40 (сорока) часов обязательных работ, но не более четырех часов в день.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27rplc-4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4rplc-45">
    <w:name w:val="cat-UserDefined grp-24 rplc-45"/>
    <w:basedOn w:val="DefaultParagraphFont"/>
  </w:style>
  <w:style w:type="character" w:customStyle="1" w:styleId="cat-UserDefinedgrp-27rplc-48">
    <w:name w:val="cat-UserDefined grp-2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