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5-57-31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-01-2020-000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33-96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августа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57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7"/>
          <w:szCs w:val="27"/>
        </w:rPr>
        <w:t>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25.08.2020 года в 17 часов 00 минут находился в общественном месте: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отрицал, вину признал и пояснил, что действительно употреблял в тот день спиртосодержащую продукцию.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РК-29</w:t>
      </w:r>
      <w:r>
        <w:rPr>
          <w:rFonts w:ascii="Times New Roman" w:eastAsia="Times New Roman" w:hAnsi="Times New Roman" w:cs="Times New Roman"/>
          <w:sz w:val="27"/>
          <w:szCs w:val="27"/>
        </w:rPr>
        <w:t>1876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26.08.2020 года; протоколом о доставлении; протоколом о направлении на медицинское освидетельствование на состояние опьянения; справкой ГБУЗ РК «Красногвардейская ЦРБ».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Собранные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Шелудько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7"/>
          <w:szCs w:val="27"/>
        </w:rPr>
        <w:t>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</w:t>
      </w:r>
      <w:r>
        <w:rPr>
          <w:rStyle w:val="cat-UserDefinedgrp-30rplc-37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