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0057-01-2021-00079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5-57-3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июня 2021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от 30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40 (сорока)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6rplc-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3rplc-45">
    <w:name w:val="cat-UserDefined grp-23 rplc-45"/>
    <w:basedOn w:val="DefaultParagraphFont"/>
  </w:style>
  <w:style w:type="character" w:customStyle="1" w:styleId="cat-UserDefinedgrp-26rplc-48">
    <w:name w:val="cat-UserDefined grp-26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