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56 Красногвардейского судебного района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12.8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Юханаева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b/>
          <w:bCs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ДАНЫНЕ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ардейского района Республики Крым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Юханаев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2.7</w:t>
      </w:r>
      <w:r>
        <w:rPr>
          <w:rFonts w:ascii="Times New Roman" w:eastAsia="Times New Roman" w:hAnsi="Times New Roman" w:cs="Times New Roman"/>
          <w:sz w:val="28"/>
          <w:szCs w:val="28"/>
        </w:rPr>
        <w:t>, 2.1.1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ВАЗ 210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алкогольного опьянения, не имея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транспортными средствами.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Юханаев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 полностью,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Юханаева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083527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 составленному инспектором ДПС группы ДПС ГИБДД ОМВД России по Красногвардейскому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07.09.2020 года в 01 часа 04 минут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Октябрьское Красногвардейского района Республики Крым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Юханаев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А.Д., в нарушение п. 2.7, 2.1.1 Правил дорожного движения, управлял транспортным средством – автомобилем ВАЗ 2103, государственный регистрационный знак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имея права управления транспортными средствами.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82 ОТ №017710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Юханаев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автомобилем ВАЗ 210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22rplc-33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61 АА </w:t>
      </w:r>
      <w:r>
        <w:rPr>
          <w:rFonts w:ascii="Times New Roman" w:eastAsia="Times New Roman" w:hAnsi="Times New Roman" w:cs="Times New Roman"/>
          <w:sz w:val="28"/>
          <w:szCs w:val="28"/>
        </w:rPr>
        <w:t>137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Юханаева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Юханаев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зафиксированы и на бумажном носителе.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распечатки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  <w:sz w:val="28"/>
          <w:szCs w:val="28"/>
        </w:rPr>
        <w:t>Юханаев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 не имеет.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Юханаева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 КоАП РФ, т.к. он управлял транспортным средством, находясь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Юханаева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Юханаев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Юханаева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Юханаева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Юханаева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признает раскаяние лица.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Юханаева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Юханаев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Юханаева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0rplc-48"/>
          <w:rFonts w:ascii="Times New Roman" w:eastAsia="Times New Roman" w:hAnsi="Times New Roman" w:cs="Times New Roman"/>
          <w:b/>
          <w:bCs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23rplc-49"/>
          <w:rFonts w:ascii="Times New Roman" w:eastAsia="Times New Roman" w:hAnsi="Times New Roman" w:cs="Times New Roman"/>
          <w:b/>
          <w:bCs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 рождения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12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минут – 08 сентября 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№57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2rplc-28">
    <w:name w:val="cat-UserDefined grp-22 rplc-28"/>
    <w:basedOn w:val="DefaultParagraphFont"/>
  </w:style>
  <w:style w:type="character" w:customStyle="1" w:styleId="cat-UserDefinedgrp-22rplc-33">
    <w:name w:val="cat-UserDefined grp-22 rplc-33"/>
    <w:basedOn w:val="DefaultParagraphFont"/>
  </w:style>
  <w:style w:type="character" w:customStyle="1" w:styleId="cat-UserDefinedgrp-20rplc-48">
    <w:name w:val="cat-UserDefined grp-20 rplc-48"/>
    <w:basedOn w:val="DefaultParagraphFont"/>
  </w:style>
  <w:style w:type="character" w:customStyle="1" w:styleId="cat-UserDefinedgrp-23rplc-49">
    <w:name w:val="cat-UserDefined grp-2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