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Куртсуинов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и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факт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Ивентьевой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6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3rplc-5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54">
    <w:name w:val="cat-UserDefined grp-3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