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Style w:val="cat-UserDefined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958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Style w:val="cat-UserDefined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3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10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9rplc-14">
    <w:name w:val="cat-UserDefined grp-9 rplc-14"/>
    <w:basedOn w:val="DefaultParagraphFont"/>
  </w:style>
  <w:style w:type="character" w:customStyle="1" w:styleId="cat-UserDefinedgrp-9rplc-19">
    <w:name w:val="cat-UserDefined grp-9 rplc-19"/>
    <w:basedOn w:val="DefaultParagraphFont"/>
  </w:style>
  <w:style w:type="character" w:customStyle="1" w:styleId="cat-UserDefinedgrp-23rplc-26">
    <w:name w:val="cat-UserDefined grp-23 rplc-26"/>
    <w:basedOn w:val="DefaultParagraphFont"/>
  </w:style>
  <w:style w:type="character" w:customStyle="1" w:styleId="cat-UserDefinedgrp-9rplc-30">
    <w:name w:val="cat-UserDefined grp-9 rplc-30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