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18 час. 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Style w:val="cat-UserDefined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установлением ограничения в виде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 в ОМВД по месту жительства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прибыл в ОМВД России по Красногвардейскому району.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правонарушения, предусмотренного ч. 1 ст. 19.24 КоАП РФ образует 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 в ОМВД по месту жительства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 в отдел МВД России по Красногвардейскому району,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графика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мая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984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Style w:val="cat-UserDefined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10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15 часов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24 сентября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10rplc-16">
    <w:name w:val="cat-UserDefined grp-10 rplc-16"/>
    <w:basedOn w:val="DefaultParagraphFont"/>
  </w:style>
  <w:style w:type="character" w:customStyle="1" w:styleId="cat-UserDefinedgrp-10rplc-22">
    <w:name w:val="cat-UserDefined grp-10 rplc-22"/>
    <w:basedOn w:val="DefaultParagraphFont"/>
  </w:style>
  <w:style w:type="character" w:customStyle="1" w:styleId="cat-UserDefinedgrp-10rplc-32">
    <w:name w:val="cat-UserDefined grp-10 rplc-32"/>
    <w:basedOn w:val="DefaultParagraphFont"/>
  </w:style>
  <w:style w:type="character" w:customStyle="1" w:styleId="cat-UserDefinedgrp-23rplc-35">
    <w:name w:val="cat-UserDefined grp-23 rplc-35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