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мирового судьи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Ошмарин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>
        <w:rPr>
          <w:rFonts w:ascii="Times New Roman" w:eastAsia="Times New Roman" w:hAnsi="Times New Roman" w:cs="Times New Roman"/>
          <w:sz w:val="28"/>
          <w:szCs w:val="28"/>
        </w:rPr>
        <w:t>в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и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Ошмарин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 факт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292013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Ошмарин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Ошмарина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7"/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33rplc-55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27rplc-37">
    <w:name w:val="cat-UserDefined grp-27 rplc-37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2rplc-41">
    <w:name w:val="cat-UserDefined grp-32 rplc-41"/>
    <w:basedOn w:val="DefaultParagraphFont"/>
  </w:style>
  <w:style w:type="character" w:customStyle="1" w:styleId="cat-UserDefinedgrp-33rplc-55">
    <w:name w:val="cat-UserDefined grp-3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