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ТСН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Штыловая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Штыловая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ТСН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3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ТСН </w:t>
      </w:r>
      <w:r>
        <w:rPr>
          <w:rStyle w:val="cat-UserDefinedgrp-27rplc-3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Штылов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реквизитам: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2rplc-5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2rplc-56">
    <w:name w:val="cat-UserDefined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