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№57 Красногвардейского судебного района Республики Крым мировой судья судебного участка №56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15.33.2 Кодекса Российской Федерации об административных правонарушениях,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Общества с ограниченной ответственностью </w:t>
      </w:r>
      <w:r>
        <w:rPr>
          <w:rStyle w:val="cat-UserDefinedgrp-28rplc-6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Кеслера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.03.2020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5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Кеслера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нарушении срока предоставления отчета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застрахованным </w:t>
      </w:r>
      <w:r>
        <w:rPr>
          <w:rFonts w:ascii="Times New Roman" w:eastAsia="Times New Roman" w:hAnsi="Times New Roman" w:cs="Times New Roman"/>
          <w:sz w:val="28"/>
          <w:szCs w:val="28"/>
        </w:rPr>
        <w:t>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май 2020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отчетности до </w:t>
      </w:r>
      <w:r>
        <w:rPr>
          <w:rFonts w:ascii="Times New Roman" w:eastAsia="Times New Roman" w:hAnsi="Times New Roman" w:cs="Times New Roman"/>
          <w:sz w:val="28"/>
          <w:szCs w:val="28"/>
        </w:rPr>
        <w:t>16.06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Кеслер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дне слушания дела по адресу, указанному в протоколе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Кеслера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3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Кеслера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у него застрахованном лице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май 2020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каждом работающем застрахованном лице – </w:t>
      </w:r>
      <w:r>
        <w:rPr>
          <w:rFonts w:ascii="Times New Roman" w:eastAsia="Times New Roman" w:hAnsi="Times New Roman" w:cs="Times New Roman"/>
          <w:sz w:val="28"/>
          <w:szCs w:val="28"/>
        </w:rPr>
        <w:t>16.06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Кеслер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поскольку согласно выписке из единого государственного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</w:t>
      </w:r>
      <w:r>
        <w:rPr>
          <w:rFonts w:ascii="Times New Roman" w:eastAsia="Times New Roman" w:hAnsi="Times New Roman" w:cs="Times New Roman"/>
          <w:sz w:val="28"/>
          <w:szCs w:val="28"/>
        </w:rPr>
        <w:t>момент подачи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Style w:val="cat-UserDefinedgrp-28rplc-32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4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Кеслера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собранных по делу доказательств,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реестра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7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Кеслера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40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Кеслера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43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Кеслера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46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Кеслера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Общества с ограниченной ответственностью </w:t>
      </w:r>
      <w:r>
        <w:rPr>
          <w:rStyle w:val="cat-UserDefinedgrp-28rplc-49"/>
          <w:rFonts w:ascii="Times New Roman" w:eastAsia="Times New Roman" w:hAnsi="Times New Roman" w:cs="Times New Roman"/>
          <w:sz w:val="28"/>
          <w:szCs w:val="28"/>
        </w:rPr>
        <w:t>НАЗВАНИЕ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Кеслера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51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ст.15.33.2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по следующим реквизитам: </w:t>
      </w:r>
      <w:r>
        <w:rPr>
          <w:rStyle w:val="cat-UserDefinedgrp-31rplc-53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Style w:val="cat-UserDefinedgrp-32rplc-66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6">
    <w:name w:val="cat-UserDefined grp-28 rplc-6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28rplc-32">
    <w:name w:val="cat-UserDefined grp-28 rplc-32"/>
    <w:basedOn w:val="DefaultParagraphFont"/>
  </w:style>
  <w:style w:type="character" w:customStyle="1" w:styleId="cat-UserDefinedgrp-28rplc-34">
    <w:name w:val="cat-UserDefined grp-28 rplc-34"/>
    <w:basedOn w:val="DefaultParagraphFont"/>
  </w:style>
  <w:style w:type="character" w:customStyle="1" w:styleId="cat-UserDefinedgrp-28rplc-37">
    <w:name w:val="cat-UserDefined grp-28 rplc-37"/>
    <w:basedOn w:val="DefaultParagraphFont"/>
  </w:style>
  <w:style w:type="character" w:customStyle="1" w:styleId="cat-UserDefinedgrp-28rplc-40">
    <w:name w:val="cat-UserDefined grp-28 rplc-40"/>
    <w:basedOn w:val="DefaultParagraphFont"/>
  </w:style>
  <w:style w:type="character" w:customStyle="1" w:styleId="cat-UserDefinedgrp-28rplc-43">
    <w:name w:val="cat-UserDefined grp-28 rplc-43"/>
    <w:basedOn w:val="DefaultParagraphFont"/>
  </w:style>
  <w:style w:type="character" w:customStyle="1" w:styleId="cat-UserDefinedgrp-28rplc-46">
    <w:name w:val="cat-UserDefined grp-28 rplc-46"/>
    <w:basedOn w:val="DefaultParagraphFont"/>
  </w:style>
  <w:style w:type="character" w:customStyle="1" w:styleId="cat-UserDefinedgrp-28rplc-49">
    <w:name w:val="cat-UserDefined grp-28 rplc-49"/>
    <w:basedOn w:val="DefaultParagraphFont"/>
  </w:style>
  <w:style w:type="character" w:customStyle="1" w:styleId="cat-UserDefinedgrp-29rplc-51">
    <w:name w:val="cat-UserDefined grp-29 rplc-51"/>
    <w:basedOn w:val="DefaultParagraphFont"/>
  </w:style>
  <w:style w:type="character" w:customStyle="1" w:styleId="cat-UserDefinedgrp-31rplc-53">
    <w:name w:val="cat-UserDefined grp-31 rplc-53"/>
    <w:basedOn w:val="DefaultParagraphFont"/>
  </w:style>
  <w:style w:type="character" w:customStyle="1" w:styleId="cat-UserDefinedgrp-32rplc-66">
    <w:name w:val="cat-UserDefined grp-32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