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ООО «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Саидов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Саидов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Саидов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4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7rplc-4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по следующим реквизитам: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0rplc-5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1rplc-6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30rplc-51">
    <w:name w:val="cat-UserDefined grp-30 rplc-51"/>
    <w:basedOn w:val="DefaultParagraphFont"/>
  </w:style>
  <w:style w:type="character" w:customStyle="1" w:styleId="cat-UserDefinedgrp-31rplc-64">
    <w:name w:val="cat-UserDefined grp-3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