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Пищика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Пищик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Пищик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Пищика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Пищика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Пищика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097091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28.09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Пищику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Пищика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Пищика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Пищика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Пищика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Пищика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26.11.1972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7rplc-29">
    <w:name w:val="cat-UserDefined grp-2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