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Гречко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а/д Красноперекопск – Симферополь – Октябрьское 17 км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близи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Ленинское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мопедом </w:t>
      </w:r>
      <w:r>
        <w:rPr>
          <w:rFonts w:ascii="Times New Roman" w:eastAsia="Times New Roman" w:hAnsi="Times New Roman" w:cs="Times New Roman"/>
          <w:sz w:val="28"/>
          <w:szCs w:val="28"/>
        </w:rPr>
        <w:t>Навигатор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не име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2.3.2 Правил дорожного движения, не выполнил законного требования сотрудника полиции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опьянения либо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097082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07.10.2020 года в 23 часа 49 минут на а/д Красноперекопск – Симферополь – Октябрьское 17 км вблизи с. Ленинское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водитель Гречко А.Ю., управляя транспортным средством – мопедом Навигатор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имея права управления транспортными средствамии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 2.3.2 Правил дорожного движения,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 законного требования сотрудника полиции о прохождении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61 АМ 413158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8"/>
          <w:szCs w:val="28"/>
        </w:rPr>
        <w:t>582429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освидетельствования, однако у него наблюдались явные признаки алкогольного опьянения,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ДПС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Гречко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Гречко </w:t>
      </w:r>
      <w:r>
        <w:rPr>
          <w:rStyle w:val="cat-UserDefinedgrp-18rplc-39"/>
          <w:rFonts w:ascii="Times New Roman" w:eastAsia="Times New Roman" w:hAnsi="Times New Roman" w:cs="Times New Roman"/>
          <w:sz w:val="28"/>
          <w:szCs w:val="28"/>
        </w:rPr>
        <w:t>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27.12.1996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</w:t>
      </w:r>
      <w:r>
        <w:rPr>
          <w:rFonts w:ascii="Times New Roman" w:eastAsia="Times New Roman" w:hAnsi="Times New Roman" w:cs="Times New Roman"/>
          <w:sz w:val="28"/>
          <w:szCs w:val="28"/>
        </w:rPr>
        <w:t>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18rplc-39">
    <w:name w:val="cat-UserDefined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