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от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указанное время,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гостях у своих знакомых, где и остался ночевать. У кого именно находился, не помнит, поскольку пребывал в состоянии алкогольного опьянения.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РК-2</w:t>
      </w:r>
      <w:r>
        <w:rPr>
          <w:rFonts w:ascii="Times New Roman" w:eastAsia="Times New Roman" w:hAnsi="Times New Roman" w:cs="Times New Roman"/>
          <w:sz w:val="28"/>
          <w:szCs w:val="28"/>
        </w:rPr>
        <w:t>922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 ноября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районного суда Республики Крым от </w:t>
      </w:r>
      <w:r>
        <w:rPr>
          <w:rStyle w:val="cat-UserDefinedgrp-25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2020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4об.,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делам № 5-57-398/2020, № 5-57-399/2020, № 5-57-400/2020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14 – 19)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по делу суд признает исключительными обстоятельствами, в связи с чем, несмотря на наличие смягчающих обстоятельств,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на максимальный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8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ареста на 15 (пятнадцать) суток.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26rplc-5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5rplc-30">
    <w:name w:val="cat-UserDefined grp-25 rplc-30"/>
    <w:basedOn w:val="DefaultParagraphFont"/>
  </w:style>
  <w:style w:type="character" w:customStyle="1" w:styleId="cat-UserDefinedgrp-22rplc-48">
    <w:name w:val="cat-UserDefined grp-22 rplc-48"/>
    <w:basedOn w:val="DefaultParagraphFont"/>
  </w:style>
  <w:style w:type="character" w:customStyle="1" w:styleId="cat-UserDefinedgrp-26rplc-51">
    <w:name w:val="cat-UserDefined grp-2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