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522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20.25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5"/>
          <w:rFonts w:ascii="Times New Roman" w:eastAsia="Times New Roman" w:hAnsi="Times New Roman" w:cs="Times New Roman"/>
          <w:sz w:val="28"/>
          <w:szCs w:val="28"/>
        </w:rPr>
        <w:t>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16.06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положения ч. 1 ст. 20.25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Наникова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а, раскаялась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Наникову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Наниковой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Наниковой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РК-385504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16.06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Наниковой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Наниковой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Наниковой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Наниковой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Наниковой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8"/>
          <w:szCs w:val="28"/>
        </w:rPr>
        <w:t>20.25,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Наников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34rplc-31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5">
    <w:name w:val="cat-UserDefined grp-30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4rplc-31">
    <w:name w:val="cat-UserDefined grp-3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