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20.25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Мартыновича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9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18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Мартынович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Мартынович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Мартыновича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Мартыновича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Мартыновича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175/21/82014-АП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Мартыновичу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Мартыновича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Мартыновича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Мартыновича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Мартыновича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Мартыновича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7"/>
          <w:rFonts w:ascii="Times New Roman" w:eastAsia="Times New Roman" w:hAnsi="Times New Roman" w:cs="Times New Roman"/>
          <w:sz w:val="28"/>
          <w:szCs w:val="28"/>
        </w:rPr>
        <w:t>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20 (двадцать)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Мартыновичу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П.О</w:t>
      </w:r>
      <w:r>
        <w:rPr>
          <w:rFonts w:ascii="Times New Roman" w:eastAsia="Times New Roman" w:hAnsi="Times New Roman" w:cs="Times New Roman"/>
          <w:sz w:val="28"/>
          <w:szCs w:val="28"/>
        </w:rPr>
        <w:t>.,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UserDefinedgrp-19rplc-6">
    <w:name w:val="cat-UserDefined grp-19 rplc-6"/>
    <w:basedOn w:val="DefaultParagraphFont"/>
  </w:style>
  <w:style w:type="character" w:customStyle="1" w:styleId="cat-UserDefinedgrp-18rplc-8">
    <w:name w:val="cat-UserDefined grp-18 rplc-8"/>
    <w:basedOn w:val="DefaultParagraphFont"/>
  </w:style>
  <w:style w:type="character" w:customStyle="1" w:styleId="cat-UserDefinedgrp-17rplc-27">
    <w:name w:val="cat-UserDefined grp-17 rplc-27"/>
    <w:basedOn w:val="DefaultParagraphFont"/>
  </w:style>
  <w:style w:type="character" w:customStyle="1" w:styleId="cat-UserDefinedgrp-19rplc-28">
    <w:name w:val="cat-UserDefined grp-1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