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C0FA1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Дело № 5-64-43/2019    </w:t>
      </w:r>
    </w:p>
    <w:p w:rsidR="00FC0FA1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FC0FA1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FC0FA1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C0FA1">
      <w:pPr>
        <w:jc w:val="center"/>
        <w:rPr>
          <w:sz w:val="26"/>
          <w:szCs w:val="26"/>
        </w:rPr>
      </w:pPr>
    </w:p>
    <w:p w:rsidR="00FC0FA1">
      <w:pPr>
        <w:jc w:val="center"/>
        <w:rPr>
          <w:sz w:val="26"/>
          <w:szCs w:val="26"/>
        </w:rPr>
      </w:pPr>
    </w:p>
    <w:p w:rsidR="00FC0F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 января 2019 года</w:t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п. Нижнегорский </w:t>
      </w: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:rsidR="00FC0FA1">
      <w:pPr>
        <w:jc w:val="both"/>
        <w:rPr>
          <w:sz w:val="26"/>
          <w:szCs w:val="26"/>
        </w:rPr>
      </w:pP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судебного участка № 64 Нижнегорского судебного района </w:t>
      </w:r>
      <w:r>
        <w:rPr>
          <w:sz w:val="26"/>
          <w:szCs w:val="26"/>
        </w:rPr>
        <w:t xml:space="preserve">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FC0FA1">
      <w:pPr>
        <w:jc w:val="both"/>
        <w:rPr>
          <w:sz w:val="26"/>
          <w:szCs w:val="26"/>
        </w:rPr>
      </w:pP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участием: </w:t>
      </w: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пристава-исполнителя отдела СП по Нижнегорскому району УФССП России по Республике Крым Шаталовой Н.В.,</w:t>
      </w: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привлекаемого к административной ответственности – </w:t>
      </w:r>
      <w:r>
        <w:rPr>
          <w:sz w:val="26"/>
          <w:szCs w:val="26"/>
        </w:rPr>
        <w:t>Шемето</w:t>
      </w:r>
      <w:r>
        <w:rPr>
          <w:sz w:val="26"/>
          <w:szCs w:val="26"/>
        </w:rPr>
        <w:t>ва</w:t>
      </w:r>
      <w:r>
        <w:rPr>
          <w:sz w:val="26"/>
          <w:szCs w:val="26"/>
        </w:rPr>
        <w:t xml:space="preserve"> А.И., </w:t>
      </w:r>
    </w:p>
    <w:p w:rsidR="00FC0FA1">
      <w:pPr>
        <w:jc w:val="both"/>
        <w:rPr>
          <w:sz w:val="26"/>
          <w:szCs w:val="26"/>
        </w:rPr>
      </w:pPr>
    </w:p>
    <w:p w:rsidR="00FC0F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FC0FA1">
      <w:pPr>
        <w:jc w:val="both"/>
        <w:rPr>
          <w:sz w:val="26"/>
          <w:szCs w:val="26"/>
        </w:rPr>
      </w:pPr>
    </w:p>
    <w:p w:rsidR="00FC0FA1">
      <w:pPr>
        <w:ind w:left="4536"/>
        <w:jc w:val="both"/>
        <w:rPr>
          <w:sz w:val="26"/>
          <w:szCs w:val="26"/>
        </w:rPr>
      </w:pPr>
      <w:r>
        <w:rPr>
          <w:rStyle w:val="cat-UserDefinedgrp-20rplc-4"/>
          <w:sz w:val="26"/>
          <w:szCs w:val="26"/>
        </w:rPr>
        <w:t>Шеметова</w:t>
      </w:r>
      <w:r>
        <w:rPr>
          <w:rStyle w:val="cat-UserDefinedgrp-20rplc-4"/>
          <w:sz w:val="26"/>
          <w:szCs w:val="26"/>
        </w:rPr>
        <w:t xml:space="preserve"> А.И.</w:t>
      </w:r>
      <w:r>
        <w:rPr>
          <w:sz w:val="26"/>
          <w:szCs w:val="26"/>
        </w:rPr>
        <w:t xml:space="preserve">, </w:t>
      </w:r>
      <w:r>
        <w:rPr>
          <w:rStyle w:val="cat-PassportDatagrp-19rplc-5"/>
          <w:sz w:val="26"/>
          <w:szCs w:val="26"/>
        </w:rPr>
        <w:t>паспортные данные</w:t>
      </w:r>
      <w:r>
        <w:rPr>
          <w:sz w:val="26"/>
          <w:szCs w:val="26"/>
        </w:rPr>
        <w:t xml:space="preserve"> УССР, гражданина Российской Федерации, не работающего, инвалидности не имеющего, </w:t>
      </w:r>
      <w:r>
        <w:rPr>
          <w:sz w:val="26"/>
          <w:szCs w:val="26"/>
        </w:rPr>
        <w:t>женатого</w:t>
      </w:r>
      <w:r>
        <w:rPr>
          <w:sz w:val="26"/>
          <w:szCs w:val="26"/>
        </w:rPr>
        <w:t>, имеющего на иждивении четверых несовершеннолетних детей, зарегис</w:t>
      </w:r>
      <w:r>
        <w:rPr>
          <w:sz w:val="26"/>
          <w:szCs w:val="26"/>
        </w:rPr>
        <w:t xml:space="preserve">трированного и проживающего по адресу: </w:t>
      </w:r>
      <w:r>
        <w:rPr>
          <w:rStyle w:val="cat-Addressgrp-3rplc-6"/>
          <w:sz w:val="26"/>
          <w:szCs w:val="26"/>
        </w:rPr>
        <w:t>адрес</w:t>
      </w:r>
      <w:r>
        <w:rPr>
          <w:sz w:val="26"/>
          <w:szCs w:val="26"/>
        </w:rPr>
        <w:t>,</w:t>
      </w:r>
    </w:p>
    <w:p w:rsidR="00FC0FA1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0F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FC0FA1">
      <w:pPr>
        <w:jc w:val="both"/>
        <w:rPr>
          <w:sz w:val="26"/>
          <w:szCs w:val="26"/>
        </w:rPr>
      </w:pP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FC0FA1">
      <w:pPr>
        <w:jc w:val="both"/>
        <w:rPr>
          <w:sz w:val="26"/>
          <w:szCs w:val="26"/>
        </w:rPr>
      </w:pP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Шеметов</w:t>
      </w:r>
      <w:r>
        <w:rPr>
          <w:sz w:val="26"/>
          <w:szCs w:val="26"/>
        </w:rPr>
        <w:t xml:space="preserve"> А.И.,</w:t>
      </w:r>
      <w:r>
        <w:rPr>
          <w:sz w:val="26"/>
          <w:szCs w:val="26"/>
        </w:rPr>
        <w:t xml:space="preserve"> будучи привлеченным к административной ответственности постановлением и.о. мирового судьи судебного участка № 64 Нижнегорского судебного района (Нижнегорский муниципальный район) </w:t>
      </w:r>
      <w:r>
        <w:rPr>
          <w:rStyle w:val="cat-Addressgrp-1rplc-8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7rplc-9"/>
          <w:sz w:val="26"/>
          <w:szCs w:val="26"/>
        </w:rPr>
        <w:t>дата</w:t>
      </w:r>
      <w:r>
        <w:rPr>
          <w:sz w:val="26"/>
          <w:szCs w:val="26"/>
        </w:rPr>
        <w:t xml:space="preserve"> за совершение административного правонарушения, предусмотренно</w:t>
      </w:r>
      <w:r>
        <w:rPr>
          <w:sz w:val="26"/>
          <w:szCs w:val="26"/>
        </w:rPr>
        <w:t xml:space="preserve">го ч. 1 ст. 12.26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 назначением административного наказания в виде штрафа в сумме </w:t>
      </w:r>
      <w:r>
        <w:rPr>
          <w:rStyle w:val="cat-Sumgrp-18rplc-10"/>
          <w:sz w:val="26"/>
          <w:szCs w:val="26"/>
        </w:rPr>
        <w:t>сумма</w:t>
      </w:r>
      <w:r>
        <w:rPr>
          <w:sz w:val="26"/>
          <w:szCs w:val="26"/>
        </w:rPr>
        <w:t xml:space="preserve"> с лишением права управления транспортными средствами сроком на </w:t>
      </w:r>
      <w:r>
        <w:rPr>
          <w:rStyle w:val="cat-Dategrp-8rplc-11"/>
          <w:sz w:val="26"/>
          <w:szCs w:val="26"/>
        </w:rPr>
        <w:t>дата</w:t>
      </w:r>
      <w:r>
        <w:rPr>
          <w:sz w:val="26"/>
          <w:szCs w:val="26"/>
        </w:rPr>
        <w:t xml:space="preserve"> 6 месяцев, вступившим в законную</w:t>
      </w:r>
      <w:r>
        <w:rPr>
          <w:sz w:val="26"/>
          <w:szCs w:val="26"/>
        </w:rPr>
        <w:t xml:space="preserve"> в законную силу </w:t>
      </w:r>
      <w:r>
        <w:rPr>
          <w:rStyle w:val="cat-Dategrp-9rplc-12"/>
          <w:sz w:val="26"/>
          <w:szCs w:val="26"/>
        </w:rPr>
        <w:t>дата</w:t>
      </w:r>
      <w:r>
        <w:rPr>
          <w:sz w:val="26"/>
          <w:szCs w:val="26"/>
        </w:rPr>
        <w:t xml:space="preserve">, не уплатил административный штраф в сумме </w:t>
      </w:r>
      <w:r>
        <w:rPr>
          <w:rStyle w:val="cat-Sumgrp-18rplc-13"/>
          <w:sz w:val="26"/>
          <w:szCs w:val="26"/>
        </w:rPr>
        <w:t>сумма</w:t>
      </w:r>
      <w:r>
        <w:rPr>
          <w:sz w:val="26"/>
          <w:szCs w:val="26"/>
        </w:rPr>
        <w:t xml:space="preserve">, в срок, предусмотренный ст. 32.2 ч.1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то есть совершил правонарушение, предусмотренное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FC0F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ведется производство по делу об административном правонаруш</w:t>
      </w:r>
      <w:r>
        <w:rPr>
          <w:sz w:val="26"/>
          <w:szCs w:val="26"/>
        </w:rPr>
        <w:t xml:space="preserve">ении </w:t>
      </w:r>
      <w:r>
        <w:rPr>
          <w:sz w:val="26"/>
          <w:szCs w:val="26"/>
        </w:rPr>
        <w:t>Шеметов</w:t>
      </w:r>
      <w:r>
        <w:rPr>
          <w:sz w:val="26"/>
          <w:szCs w:val="26"/>
        </w:rPr>
        <w:t xml:space="preserve"> А.И., в судебном заседании пояснил, что с нарушением </w:t>
      </w:r>
      <w:r>
        <w:rPr>
          <w:sz w:val="26"/>
          <w:szCs w:val="26"/>
        </w:rPr>
        <w:t>согласен</w:t>
      </w:r>
      <w:r>
        <w:rPr>
          <w:sz w:val="26"/>
          <w:szCs w:val="26"/>
        </w:rPr>
        <w:t xml:space="preserve">, вину признает, в содеянном раскаивается. Штраф не смог оплатить в связи с трудным материальным положением, у него четверо несовершеннолетних детей.  </w:t>
      </w:r>
    </w:p>
    <w:p w:rsidR="00FC0FA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Кроме, признания вины </w:t>
      </w:r>
      <w:r>
        <w:rPr>
          <w:sz w:val="26"/>
          <w:szCs w:val="26"/>
        </w:rPr>
        <w:t>Шеметов</w:t>
      </w:r>
      <w:r>
        <w:rPr>
          <w:sz w:val="26"/>
          <w:szCs w:val="26"/>
        </w:rPr>
        <w:t>ым</w:t>
      </w:r>
      <w:r>
        <w:rPr>
          <w:sz w:val="26"/>
          <w:szCs w:val="26"/>
        </w:rPr>
        <w:t xml:space="preserve"> А.И., его вина в совершении административного правонарушения, предусмотренного ч. 1 ст. 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№ 8 об а</w:t>
      </w:r>
      <w:r>
        <w:rPr>
          <w:sz w:val="26"/>
          <w:szCs w:val="26"/>
        </w:rPr>
        <w:t xml:space="preserve">дминистративном правонарушении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16"/>
          <w:sz w:val="26"/>
          <w:szCs w:val="26"/>
        </w:rPr>
        <w:t>дата</w:t>
      </w:r>
      <w:r>
        <w:rPr>
          <w:sz w:val="26"/>
          <w:szCs w:val="26"/>
        </w:rPr>
        <w:t xml:space="preserve">; объяснениями </w:t>
      </w:r>
      <w:r>
        <w:rPr>
          <w:sz w:val="26"/>
          <w:szCs w:val="26"/>
        </w:rPr>
        <w:t>Шеметова</w:t>
      </w:r>
      <w:r>
        <w:rPr>
          <w:sz w:val="26"/>
          <w:szCs w:val="26"/>
        </w:rPr>
        <w:t xml:space="preserve"> А.И. от </w:t>
      </w:r>
      <w:r>
        <w:rPr>
          <w:rStyle w:val="cat-Dategrp-10rplc-18"/>
          <w:sz w:val="26"/>
          <w:szCs w:val="26"/>
        </w:rPr>
        <w:t>дата</w:t>
      </w:r>
      <w:r>
        <w:rPr>
          <w:sz w:val="26"/>
          <w:szCs w:val="26"/>
        </w:rPr>
        <w:t xml:space="preserve">; постановлением и.о. мирового судьи судебного участка № 64 Нижнегорского судебного района (Нижнегорский муниципальный район) </w:t>
      </w:r>
      <w:r>
        <w:rPr>
          <w:rStyle w:val="cat-Addressgrp-1rplc-19"/>
          <w:sz w:val="26"/>
          <w:szCs w:val="26"/>
        </w:rPr>
        <w:t>адрес</w:t>
      </w:r>
      <w:r>
        <w:rPr>
          <w:sz w:val="26"/>
          <w:szCs w:val="26"/>
        </w:rPr>
        <w:t xml:space="preserve"> от </w:t>
      </w:r>
      <w:r>
        <w:rPr>
          <w:rStyle w:val="cat-Dategrp-7rplc-20"/>
          <w:sz w:val="26"/>
          <w:szCs w:val="26"/>
        </w:rPr>
        <w:t>дата</w:t>
      </w:r>
      <w:r>
        <w:rPr>
          <w:sz w:val="26"/>
          <w:szCs w:val="26"/>
        </w:rPr>
        <w:t xml:space="preserve"> с отметкой о вступлении его в законную сил</w:t>
      </w:r>
      <w:r>
        <w:rPr>
          <w:sz w:val="26"/>
          <w:szCs w:val="26"/>
        </w:rPr>
        <w:t xml:space="preserve">у </w:t>
      </w:r>
      <w:r>
        <w:rPr>
          <w:rStyle w:val="cat-Dategrp-9rplc-21"/>
          <w:sz w:val="26"/>
          <w:szCs w:val="26"/>
        </w:rPr>
        <w:t>дата</w:t>
      </w:r>
      <w:r>
        <w:rPr>
          <w:sz w:val="26"/>
          <w:szCs w:val="26"/>
        </w:rPr>
        <w:t xml:space="preserve">, согласно резолютивной </w:t>
      </w:r>
      <w:r>
        <w:rPr>
          <w:sz w:val="26"/>
          <w:szCs w:val="26"/>
        </w:rPr>
        <w:t>части</w:t>
      </w:r>
      <w:r>
        <w:rPr>
          <w:sz w:val="26"/>
          <w:szCs w:val="26"/>
        </w:rPr>
        <w:t xml:space="preserve"> которого </w:t>
      </w:r>
      <w:r>
        <w:rPr>
          <w:sz w:val="26"/>
          <w:szCs w:val="26"/>
        </w:rPr>
        <w:t>Шеметову</w:t>
      </w:r>
      <w:r>
        <w:rPr>
          <w:sz w:val="26"/>
          <w:szCs w:val="26"/>
        </w:rPr>
        <w:t xml:space="preserve"> А.И. разъяснены требования ст. 32.2 ч. 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; постановлением о возбуждении исполнительного производства от </w:t>
      </w:r>
      <w:r>
        <w:rPr>
          <w:rStyle w:val="cat-Dategrp-11rplc-23"/>
          <w:sz w:val="26"/>
          <w:szCs w:val="26"/>
        </w:rPr>
        <w:t>дата</w:t>
      </w:r>
      <w:r>
        <w:rPr>
          <w:sz w:val="26"/>
          <w:szCs w:val="26"/>
        </w:rPr>
        <w:t xml:space="preserve"> в отношении </w:t>
      </w:r>
      <w:r>
        <w:rPr>
          <w:sz w:val="26"/>
          <w:szCs w:val="26"/>
        </w:rPr>
        <w:t>Шеметова</w:t>
      </w:r>
      <w:r>
        <w:rPr>
          <w:sz w:val="26"/>
          <w:szCs w:val="26"/>
        </w:rPr>
        <w:t xml:space="preserve"> А.И. 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администра</w:t>
      </w:r>
      <w:r>
        <w:rPr>
          <w:sz w:val="26"/>
          <w:szCs w:val="26"/>
        </w:rPr>
        <w:t xml:space="preserve"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sz w:val="26"/>
          <w:szCs w:val="26"/>
        </w:rPr>
        <w:t>Шеметов</w:t>
      </w:r>
      <w:r>
        <w:rPr>
          <w:sz w:val="26"/>
          <w:szCs w:val="26"/>
        </w:rPr>
        <w:t xml:space="preserve"> А.И. не выполнил.</w:t>
      </w:r>
      <w:r>
        <w:rPr>
          <w:sz w:val="26"/>
          <w:szCs w:val="26"/>
        </w:rPr>
        <w:t xml:space="preserve"> С заявлением о рассрочке уплаты административного штрафа не обращался.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суд квалифицирует действия </w:t>
      </w:r>
      <w:r>
        <w:rPr>
          <w:sz w:val="26"/>
          <w:szCs w:val="26"/>
        </w:rPr>
        <w:t>Шеметова</w:t>
      </w:r>
      <w:r>
        <w:rPr>
          <w:sz w:val="26"/>
          <w:szCs w:val="26"/>
        </w:rPr>
        <w:t xml:space="preserve"> А.И.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 20.25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- неуплата административного штрафа в срок, предусмотренный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 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</w:t>
      </w:r>
      <w:r>
        <w:rPr>
          <w:sz w:val="26"/>
          <w:szCs w:val="26"/>
        </w:rPr>
        <w:t xml:space="preserve">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Шеметову</w:t>
      </w:r>
      <w:r>
        <w:rPr>
          <w:sz w:val="26"/>
          <w:szCs w:val="26"/>
        </w:rPr>
        <w:t xml:space="preserve"> А.И. суд учитывает характер совершенного им административ</w:t>
      </w:r>
      <w:r>
        <w:rPr>
          <w:sz w:val="26"/>
          <w:szCs w:val="26"/>
        </w:rPr>
        <w:t>ного правонарушения, личность виновного, его имущественное положение.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>, и раскаяние лица, совершившего административное пр</w:t>
      </w:r>
      <w:r>
        <w:rPr>
          <w:sz w:val="26"/>
          <w:szCs w:val="26"/>
        </w:rPr>
        <w:t>авонарушение.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"consultantplus://offline/ref=166B6C834A40D9ED059D12BC8CDD9D84DA3E7466122BCBD40A913D3ABA650FD65DA219D3FDFA3582n4M3I" </w:instrText>
      </w:r>
      <w:r>
        <w:fldChar w:fldCharType="separate"/>
      </w:r>
      <w:r>
        <w:rPr>
          <w:color w:val="0000EE"/>
          <w:sz w:val="26"/>
          <w:szCs w:val="26"/>
        </w:rPr>
        <w:t>ч. 1 ст. 3.1</w:t>
      </w:r>
      <w:r>
        <w:fldChar w:fldCharType="end"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6"/>
          <w:szCs w:val="26"/>
        </w:rPr>
        <w:t>правонарушений</w:t>
      </w:r>
      <w:r>
        <w:rPr>
          <w:sz w:val="26"/>
          <w:szCs w:val="26"/>
        </w:rPr>
        <w:t xml:space="preserve"> как самим правонарушителем, так и другими лиц</w:t>
      </w:r>
      <w:r>
        <w:rPr>
          <w:sz w:val="26"/>
          <w:szCs w:val="26"/>
        </w:rPr>
        <w:t>ами.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</w:t>
      </w:r>
      <w:r>
        <w:rPr>
          <w:sz w:val="26"/>
          <w:szCs w:val="26"/>
        </w:rPr>
        <w:t xml:space="preserve">зания суд учитывает, что </w:t>
      </w:r>
      <w:r>
        <w:rPr>
          <w:sz w:val="26"/>
          <w:szCs w:val="26"/>
        </w:rPr>
        <w:t>Шеметов</w:t>
      </w:r>
      <w:r>
        <w:rPr>
          <w:sz w:val="26"/>
          <w:szCs w:val="26"/>
        </w:rPr>
        <w:t xml:space="preserve"> А.И. на момент рассмотрения дела нигде не работает, и соответственно штрафы оплачивать не в состоянии. Кроме того, у него на иждивении находится четверо несовершеннолетних детей. </w:t>
      </w:r>
    </w:p>
    <w:p w:rsidR="00FC0FA1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</w:t>
      </w:r>
      <w:r>
        <w:rPr>
          <w:sz w:val="26"/>
          <w:szCs w:val="26"/>
        </w:rPr>
        <w:t xml:space="preserve">зания, учитывается характер и степень общественной опасности совершенного административного правонарушения, </w:t>
      </w:r>
      <w:r>
        <w:rPr>
          <w:sz w:val="26"/>
          <w:szCs w:val="26"/>
        </w:rPr>
        <w:t xml:space="preserve">личность виновного, его финансовое положение, смягчающие и отсутствие отягчающих административную ответственность обстоятельств, а так же то, что </w:t>
      </w:r>
      <w:r>
        <w:rPr>
          <w:sz w:val="26"/>
          <w:szCs w:val="26"/>
        </w:rPr>
        <w:t>Ше</w:t>
      </w:r>
      <w:r>
        <w:rPr>
          <w:sz w:val="26"/>
          <w:szCs w:val="26"/>
        </w:rPr>
        <w:t>метов</w:t>
      </w:r>
      <w:r>
        <w:rPr>
          <w:sz w:val="26"/>
          <w:szCs w:val="26"/>
        </w:rPr>
        <w:t xml:space="preserve"> А.И. не относится к категории лиц, в отношении которых в соответствие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не могут применяться обязательные работы, в том числе и по состоянию здоровья</w:t>
      </w:r>
      <w:r>
        <w:rPr>
          <w:sz w:val="26"/>
          <w:szCs w:val="26"/>
        </w:rPr>
        <w:t xml:space="preserve">. В связи с чем, для достижения цели наказания </w:t>
      </w:r>
      <w:r>
        <w:rPr>
          <w:sz w:val="26"/>
          <w:szCs w:val="26"/>
        </w:rPr>
        <w:t>Шеметова</w:t>
      </w:r>
      <w:r>
        <w:rPr>
          <w:sz w:val="26"/>
          <w:szCs w:val="26"/>
        </w:rPr>
        <w:t xml:space="preserve"> А.И. необходимо назначить администра</w:t>
      </w:r>
      <w:r>
        <w:rPr>
          <w:sz w:val="26"/>
          <w:szCs w:val="26"/>
        </w:rPr>
        <w:t>тивное наказание в виде обязательных работ.</w:t>
      </w:r>
    </w:p>
    <w:p w:rsidR="00FC0FA1">
      <w:pPr>
        <w:ind w:firstLine="709"/>
        <w:jc w:val="both"/>
        <w:rPr>
          <w:sz w:val="26"/>
          <w:szCs w:val="26"/>
        </w:rPr>
      </w:pPr>
    </w:p>
    <w:p w:rsidR="00FC0FA1">
      <w:pPr>
        <w:ind w:firstLine="709"/>
        <w:jc w:val="center"/>
        <w:rPr>
          <w:sz w:val="26"/>
          <w:szCs w:val="26"/>
        </w:rPr>
      </w:pPr>
    </w:p>
    <w:p w:rsidR="00FC0FA1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20.25,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FC0FA1">
      <w:pPr>
        <w:ind w:firstLine="709"/>
        <w:jc w:val="center"/>
        <w:rPr>
          <w:sz w:val="26"/>
          <w:szCs w:val="26"/>
        </w:rPr>
      </w:pP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ПОСТАНОВИЛ: </w:t>
      </w:r>
    </w:p>
    <w:p w:rsidR="00FC0FA1">
      <w:pPr>
        <w:jc w:val="both"/>
        <w:rPr>
          <w:sz w:val="26"/>
          <w:szCs w:val="26"/>
        </w:rPr>
      </w:pP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UserDefinedgrp-20rplc-32"/>
          <w:sz w:val="26"/>
          <w:szCs w:val="26"/>
        </w:rPr>
        <w:t>Шеметова</w:t>
      </w:r>
      <w:r>
        <w:rPr>
          <w:rStyle w:val="cat-UserDefinedgrp-20rplc-32"/>
          <w:sz w:val="26"/>
          <w:szCs w:val="26"/>
        </w:rPr>
        <w:t xml:space="preserve"> А.И., </w:t>
      </w:r>
      <w:r>
        <w:rPr>
          <w:sz w:val="26"/>
          <w:szCs w:val="26"/>
        </w:rPr>
        <w:t>признать виновным в совершении администрат</w:t>
      </w:r>
      <w:r>
        <w:rPr>
          <w:sz w:val="26"/>
          <w:szCs w:val="26"/>
        </w:rPr>
        <w:t xml:space="preserve">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Style w:val="cat-UserDefinedgrp-21rplc-33"/>
          <w:sz w:val="26"/>
          <w:szCs w:val="26"/>
        </w:rPr>
        <w:t>...</w:t>
      </w:r>
      <w:r>
        <w:rPr>
          <w:sz w:val="26"/>
          <w:szCs w:val="26"/>
        </w:rPr>
        <w:t xml:space="preserve"> часов.</w:t>
      </w:r>
    </w:p>
    <w:p w:rsidR="00FC0FA1">
      <w:pPr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C0F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</w:t>
      </w:r>
      <w:r>
        <w:rPr>
          <w:sz w:val="26"/>
          <w:szCs w:val="26"/>
        </w:rPr>
        <w:t xml:space="preserve">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</w:t>
      </w:r>
      <w:r>
        <w:rPr>
          <w:sz w:val="26"/>
          <w:szCs w:val="26"/>
        </w:rPr>
        <w:t xml:space="preserve"> п. Нижнегорский, Республика Крым).</w:t>
      </w:r>
    </w:p>
    <w:p w:rsidR="00FC0FA1">
      <w:pPr>
        <w:ind w:firstLine="708"/>
        <w:jc w:val="both"/>
        <w:rPr>
          <w:sz w:val="26"/>
          <w:szCs w:val="26"/>
        </w:rPr>
      </w:pPr>
    </w:p>
    <w:p w:rsidR="00FC0FA1">
      <w:pPr>
        <w:ind w:firstLine="600"/>
        <w:jc w:val="center"/>
        <w:rPr>
          <w:sz w:val="26"/>
          <w:szCs w:val="26"/>
        </w:rPr>
      </w:pPr>
    </w:p>
    <w:p w:rsidR="00FC0FA1">
      <w:pPr>
        <w:ind w:firstLine="600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sectPr w:rsidSect="00FC0FA1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FA1">
    <w:pPr>
      <w:jc w:val="center"/>
    </w:pPr>
    <w:r>
      <w:fldChar w:fldCharType="begin"/>
    </w:r>
    <w:r w:rsidR="008D293F">
      <w:instrText xml:space="preserve"> PAGE   \* MERGEFORMAT </w:instrText>
    </w:r>
    <w:r>
      <w:fldChar w:fldCharType="separate"/>
    </w:r>
    <w:r w:rsidR="008D293F">
      <w:rPr>
        <w:noProof/>
      </w:rPr>
      <w:t>3</w:t>
    </w:r>
    <w:r>
      <w:fldChar w:fldCharType="end"/>
    </w:r>
  </w:p>
  <w:p w:rsidR="00FC0FA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C0FA1"/>
    <w:rsid w:val="008D293F"/>
    <w:rsid w:val="00FC0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0rplc-4">
    <w:name w:val="cat-UserDefined grp-20 rplc-4"/>
    <w:basedOn w:val="DefaultParagraphFont"/>
    <w:rsid w:val="00FC0FA1"/>
  </w:style>
  <w:style w:type="character" w:customStyle="1" w:styleId="cat-PassportDatagrp-19rplc-5">
    <w:name w:val="cat-PassportData grp-19 rplc-5"/>
    <w:basedOn w:val="DefaultParagraphFont"/>
    <w:rsid w:val="00FC0FA1"/>
  </w:style>
  <w:style w:type="character" w:customStyle="1" w:styleId="cat-Addressgrp-3rplc-6">
    <w:name w:val="cat-Address grp-3 rplc-6"/>
    <w:basedOn w:val="DefaultParagraphFont"/>
    <w:rsid w:val="00FC0FA1"/>
  </w:style>
  <w:style w:type="character" w:customStyle="1" w:styleId="cat-Addressgrp-1rplc-8">
    <w:name w:val="cat-Address grp-1 rplc-8"/>
    <w:basedOn w:val="DefaultParagraphFont"/>
    <w:rsid w:val="00FC0FA1"/>
  </w:style>
  <w:style w:type="character" w:customStyle="1" w:styleId="cat-Dategrp-7rplc-9">
    <w:name w:val="cat-Date grp-7 rplc-9"/>
    <w:basedOn w:val="DefaultParagraphFont"/>
    <w:rsid w:val="00FC0FA1"/>
  </w:style>
  <w:style w:type="character" w:customStyle="1" w:styleId="cat-Sumgrp-18rplc-10">
    <w:name w:val="cat-Sum grp-18 rplc-10"/>
    <w:basedOn w:val="DefaultParagraphFont"/>
    <w:rsid w:val="00FC0FA1"/>
  </w:style>
  <w:style w:type="character" w:customStyle="1" w:styleId="cat-Dategrp-8rplc-11">
    <w:name w:val="cat-Date grp-8 rplc-11"/>
    <w:basedOn w:val="DefaultParagraphFont"/>
    <w:rsid w:val="00FC0FA1"/>
  </w:style>
  <w:style w:type="character" w:customStyle="1" w:styleId="cat-Dategrp-9rplc-12">
    <w:name w:val="cat-Date grp-9 rplc-12"/>
    <w:basedOn w:val="DefaultParagraphFont"/>
    <w:rsid w:val="00FC0FA1"/>
  </w:style>
  <w:style w:type="character" w:customStyle="1" w:styleId="cat-Sumgrp-18rplc-13">
    <w:name w:val="cat-Sum grp-18 rplc-13"/>
    <w:basedOn w:val="DefaultParagraphFont"/>
    <w:rsid w:val="00FC0FA1"/>
  </w:style>
  <w:style w:type="character" w:customStyle="1" w:styleId="cat-Dategrp-10rplc-16">
    <w:name w:val="cat-Date grp-10 rplc-16"/>
    <w:basedOn w:val="DefaultParagraphFont"/>
    <w:rsid w:val="00FC0FA1"/>
  </w:style>
  <w:style w:type="character" w:customStyle="1" w:styleId="cat-Dategrp-10rplc-18">
    <w:name w:val="cat-Date grp-10 rplc-18"/>
    <w:basedOn w:val="DefaultParagraphFont"/>
    <w:rsid w:val="00FC0FA1"/>
  </w:style>
  <w:style w:type="character" w:customStyle="1" w:styleId="cat-Addressgrp-1rplc-19">
    <w:name w:val="cat-Address grp-1 rplc-19"/>
    <w:basedOn w:val="DefaultParagraphFont"/>
    <w:rsid w:val="00FC0FA1"/>
  </w:style>
  <w:style w:type="character" w:customStyle="1" w:styleId="cat-Dategrp-7rplc-20">
    <w:name w:val="cat-Date grp-7 rplc-20"/>
    <w:basedOn w:val="DefaultParagraphFont"/>
    <w:rsid w:val="00FC0FA1"/>
  </w:style>
  <w:style w:type="character" w:customStyle="1" w:styleId="cat-Dategrp-9rplc-21">
    <w:name w:val="cat-Date grp-9 rplc-21"/>
    <w:basedOn w:val="DefaultParagraphFont"/>
    <w:rsid w:val="00FC0FA1"/>
  </w:style>
  <w:style w:type="character" w:customStyle="1" w:styleId="cat-Dategrp-11rplc-23">
    <w:name w:val="cat-Date grp-11 rplc-23"/>
    <w:basedOn w:val="DefaultParagraphFont"/>
    <w:rsid w:val="00FC0FA1"/>
  </w:style>
  <w:style w:type="character" w:customStyle="1" w:styleId="cat-UserDefinedgrp-20rplc-32">
    <w:name w:val="cat-UserDefined grp-20 rplc-32"/>
    <w:basedOn w:val="DefaultParagraphFont"/>
    <w:rsid w:val="00FC0FA1"/>
  </w:style>
  <w:style w:type="character" w:customStyle="1" w:styleId="cat-UserDefinedgrp-21rplc-33">
    <w:name w:val="cat-UserDefined grp-21 rplc-33"/>
    <w:basedOn w:val="DefaultParagraphFont"/>
    <w:rsid w:val="00FC0F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