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317EA1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Дело № 5-64-53/2019    </w:t>
      </w:r>
    </w:p>
    <w:p w:rsidR="00317EA1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317EA1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317EA1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317EA1">
      <w:pPr>
        <w:jc w:val="center"/>
        <w:rPr>
          <w:sz w:val="26"/>
          <w:szCs w:val="26"/>
        </w:rPr>
      </w:pPr>
    </w:p>
    <w:p w:rsidR="00317EA1">
      <w:pPr>
        <w:jc w:val="center"/>
        <w:rPr>
          <w:sz w:val="26"/>
          <w:szCs w:val="26"/>
        </w:rPr>
      </w:pPr>
    </w:p>
    <w:p w:rsidR="00317E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 марта 2019 года</w:t>
      </w:r>
      <w:r>
        <w:rPr>
          <w:sz w:val="26"/>
          <w:szCs w:val="26"/>
        </w:rPr>
        <w:tab/>
        <w:t xml:space="preserve">   </w:t>
      </w:r>
    </w:p>
    <w:p w:rsidR="00317EA1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317EA1">
      <w:pPr>
        <w:jc w:val="both"/>
        <w:rPr>
          <w:sz w:val="26"/>
          <w:szCs w:val="26"/>
        </w:rPr>
      </w:pPr>
    </w:p>
    <w:p w:rsidR="00317E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Мировой судья судебного участка № 64</w:t>
      </w:r>
      <w:r>
        <w:rPr>
          <w:sz w:val="26"/>
          <w:szCs w:val="26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317EA1">
      <w:pPr>
        <w:jc w:val="both"/>
        <w:rPr>
          <w:sz w:val="26"/>
          <w:szCs w:val="26"/>
        </w:rPr>
      </w:pPr>
    </w:p>
    <w:p w:rsidR="00317EA1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участием:</w:t>
      </w:r>
    </w:p>
    <w:p w:rsidR="00317E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пристава по ОУПДС ОСП по Нижнегорскому </w:t>
      </w:r>
      <w:r>
        <w:rPr>
          <w:rStyle w:val="cat-Addressgrp-2rplc-2"/>
          <w:sz w:val="26"/>
          <w:szCs w:val="26"/>
        </w:rPr>
        <w:t>адрес</w:t>
      </w:r>
      <w:r>
        <w:rPr>
          <w:sz w:val="26"/>
          <w:szCs w:val="26"/>
        </w:rPr>
        <w:t xml:space="preserve"> России по </w:t>
      </w:r>
      <w:r>
        <w:rPr>
          <w:rStyle w:val="cat-Addressgrp-1rplc-3"/>
          <w:sz w:val="26"/>
          <w:szCs w:val="26"/>
        </w:rPr>
        <w:t>адрес</w:t>
      </w:r>
      <w:r>
        <w:rPr>
          <w:sz w:val="26"/>
          <w:szCs w:val="26"/>
        </w:rPr>
        <w:t xml:space="preserve"> Ковальчука А.В.,</w:t>
      </w:r>
    </w:p>
    <w:p w:rsidR="00317EA1">
      <w:pPr>
        <w:jc w:val="both"/>
        <w:rPr>
          <w:sz w:val="26"/>
          <w:szCs w:val="26"/>
        </w:rPr>
      </w:pPr>
    </w:p>
    <w:p w:rsidR="00317E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317EA1">
      <w:pPr>
        <w:jc w:val="both"/>
        <w:rPr>
          <w:sz w:val="26"/>
          <w:szCs w:val="26"/>
        </w:rPr>
      </w:pPr>
    </w:p>
    <w:p w:rsidR="00317EA1">
      <w:pPr>
        <w:ind w:left="4253"/>
        <w:jc w:val="both"/>
        <w:rPr>
          <w:sz w:val="26"/>
          <w:szCs w:val="26"/>
        </w:rPr>
      </w:pPr>
      <w:r>
        <w:rPr>
          <w:rStyle w:val="cat-UserDefinedgrp-35rplc-5"/>
          <w:sz w:val="26"/>
          <w:szCs w:val="26"/>
        </w:rPr>
        <w:t>Бондарь Т</w:t>
      </w:r>
      <w:r>
        <w:rPr>
          <w:rStyle w:val="cat-UserDefinedgrp-35rplc-5"/>
          <w:sz w:val="26"/>
          <w:szCs w:val="26"/>
        </w:rPr>
        <w:t>.В.</w:t>
      </w:r>
      <w:r>
        <w:rPr>
          <w:sz w:val="26"/>
          <w:szCs w:val="26"/>
        </w:rPr>
        <w:t xml:space="preserve">, </w:t>
      </w:r>
      <w:r>
        <w:rPr>
          <w:rStyle w:val="cat-PassportDatagrp-29rplc-7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 УССР, гражданки Российской Федерации, не работающей, зарегистрированной по адресу: </w:t>
      </w:r>
      <w:r>
        <w:rPr>
          <w:rStyle w:val="cat-Addressgrp-3rplc-8"/>
          <w:sz w:val="26"/>
          <w:szCs w:val="26"/>
        </w:rPr>
        <w:t>адрес</w:t>
      </w:r>
      <w:r>
        <w:rPr>
          <w:sz w:val="26"/>
          <w:szCs w:val="26"/>
        </w:rPr>
        <w:t xml:space="preserve">, фактически </w:t>
      </w:r>
      <w:r>
        <w:rPr>
          <w:sz w:val="26"/>
          <w:szCs w:val="26"/>
        </w:rPr>
        <w:t>проживающей</w:t>
      </w:r>
      <w:r>
        <w:rPr>
          <w:sz w:val="26"/>
          <w:szCs w:val="26"/>
        </w:rPr>
        <w:t xml:space="preserve"> по адресу: </w:t>
      </w:r>
      <w:r>
        <w:rPr>
          <w:rStyle w:val="cat-Addressgrp-4rplc-9"/>
          <w:sz w:val="26"/>
          <w:szCs w:val="26"/>
        </w:rPr>
        <w:t>адрес</w:t>
      </w:r>
      <w:r>
        <w:rPr>
          <w:sz w:val="26"/>
          <w:szCs w:val="26"/>
        </w:rPr>
        <w:t xml:space="preserve">,     </w:t>
      </w:r>
    </w:p>
    <w:p w:rsidR="00317EA1">
      <w:pPr>
        <w:jc w:val="both"/>
        <w:rPr>
          <w:sz w:val="26"/>
          <w:szCs w:val="26"/>
        </w:rPr>
      </w:pP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об административном правонарушении, предусмотренном ст. 17.8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</w:p>
    <w:p w:rsidR="00317EA1">
      <w:pPr>
        <w:jc w:val="both"/>
        <w:rPr>
          <w:sz w:val="26"/>
          <w:szCs w:val="26"/>
        </w:rPr>
      </w:pPr>
    </w:p>
    <w:p w:rsidR="00317E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</w:t>
      </w:r>
      <w:r>
        <w:rPr>
          <w:sz w:val="26"/>
          <w:szCs w:val="26"/>
        </w:rPr>
        <w:t>:</w:t>
      </w:r>
    </w:p>
    <w:p w:rsidR="00317EA1">
      <w:pPr>
        <w:jc w:val="both"/>
        <w:rPr>
          <w:sz w:val="26"/>
          <w:szCs w:val="26"/>
        </w:rPr>
      </w:pPr>
    </w:p>
    <w:p w:rsidR="00317EA1">
      <w:pPr>
        <w:ind w:firstLine="567"/>
        <w:jc w:val="both"/>
        <w:rPr>
          <w:sz w:val="26"/>
          <w:szCs w:val="26"/>
        </w:rPr>
      </w:pPr>
      <w:r>
        <w:rPr>
          <w:rStyle w:val="cat-Dategrp-9rplc-10"/>
          <w:sz w:val="26"/>
          <w:szCs w:val="26"/>
        </w:rPr>
        <w:t>дата</w:t>
      </w:r>
      <w:r>
        <w:rPr>
          <w:sz w:val="26"/>
          <w:szCs w:val="26"/>
        </w:rPr>
        <w:t xml:space="preserve">, в </w:t>
      </w:r>
      <w:r>
        <w:rPr>
          <w:rStyle w:val="cat-Timegrp-31rplc-11"/>
          <w:sz w:val="26"/>
          <w:szCs w:val="26"/>
        </w:rPr>
        <w:t>время</w:t>
      </w:r>
      <w:r>
        <w:rPr>
          <w:sz w:val="26"/>
          <w:szCs w:val="26"/>
        </w:rPr>
        <w:t xml:space="preserve">, Бондарь Т.В. находясь по адресу: </w:t>
      </w:r>
      <w:r>
        <w:rPr>
          <w:rStyle w:val="cat-Addressgrp-4rplc-12"/>
          <w:sz w:val="26"/>
          <w:szCs w:val="26"/>
        </w:rPr>
        <w:t>адрес</w:t>
      </w:r>
      <w:r>
        <w:rPr>
          <w:sz w:val="26"/>
          <w:szCs w:val="26"/>
        </w:rPr>
        <w:t xml:space="preserve">, препятствовала осуществлению судебным приставом по ОУПДС, </w:t>
      </w:r>
      <w:r>
        <w:rPr>
          <w:sz w:val="26"/>
          <w:szCs w:val="26"/>
        </w:rPr>
        <w:t>принудительного привода в отношении Бондаря П.</w:t>
      </w: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, в соответствие с постановлением судьи судебного участка № 65 Нижнегорского судебного района от </w:t>
      </w:r>
      <w:r>
        <w:rPr>
          <w:rStyle w:val="cat-Dategrp-10rplc-13"/>
          <w:sz w:val="26"/>
          <w:szCs w:val="26"/>
        </w:rPr>
        <w:t>дата</w:t>
      </w:r>
      <w:r>
        <w:rPr>
          <w:sz w:val="26"/>
          <w:szCs w:val="26"/>
        </w:rPr>
        <w:t xml:space="preserve"> № 1-65-21/2018, при этом Бондарь Т.В. громко ругалась, отталкивала судебного пристава по ОУПДС, пыталась ск</w:t>
      </w:r>
      <w:r>
        <w:rPr>
          <w:sz w:val="26"/>
          <w:szCs w:val="26"/>
        </w:rPr>
        <w:t xml:space="preserve">рыть Бондаря П.П. в домовладении, тем самым воспрепятствовал законной деятельности судебного пристава, находящегося при исполнении служебных обязанностей, чем совершила административное правонарушение, предусмотренное ст. 17.8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Определением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1rplc-14"/>
          <w:sz w:val="26"/>
          <w:szCs w:val="26"/>
        </w:rPr>
        <w:t>дата</w:t>
      </w:r>
      <w:r>
        <w:rPr>
          <w:sz w:val="26"/>
          <w:szCs w:val="26"/>
        </w:rPr>
        <w:t xml:space="preserve"> мировым судьей было назначено судебное заседание по рассмотрению дело об административном правонарушении, предусмотренном в отношении Бондарь Т.В. на </w:t>
      </w:r>
      <w:r>
        <w:rPr>
          <w:rStyle w:val="cat-Dategrp-12rplc-15"/>
          <w:sz w:val="26"/>
          <w:szCs w:val="26"/>
        </w:rPr>
        <w:t>дата</w:t>
      </w:r>
      <w:r>
        <w:rPr>
          <w:sz w:val="26"/>
          <w:szCs w:val="26"/>
        </w:rPr>
        <w:t xml:space="preserve"> в 10 час.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rStyle w:val="cat-Dategrp-12rplc-16"/>
          <w:sz w:val="26"/>
          <w:szCs w:val="26"/>
        </w:rPr>
        <w:t>дата</w:t>
      </w:r>
      <w:r>
        <w:rPr>
          <w:sz w:val="26"/>
          <w:szCs w:val="26"/>
        </w:rPr>
        <w:t xml:space="preserve"> Бондарь Т.В. надлежаще извещенная о времени и месте рассмотрения дела в судебное засе</w:t>
      </w:r>
      <w:r>
        <w:rPr>
          <w:sz w:val="26"/>
          <w:szCs w:val="26"/>
        </w:rPr>
        <w:t xml:space="preserve">дание не явилась. 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тот же день, </w:t>
      </w:r>
      <w:r>
        <w:rPr>
          <w:rStyle w:val="cat-Dategrp-12rplc-17"/>
          <w:sz w:val="26"/>
          <w:szCs w:val="26"/>
        </w:rPr>
        <w:t>дата</w:t>
      </w:r>
      <w:r>
        <w:rPr>
          <w:sz w:val="26"/>
          <w:szCs w:val="26"/>
        </w:rPr>
        <w:t xml:space="preserve"> определением мирового судьи судебное заседание было отложено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rStyle w:val="cat-Dategrp-13rplc-18"/>
          <w:sz w:val="26"/>
          <w:szCs w:val="26"/>
        </w:rPr>
        <w:t>дата</w:t>
      </w:r>
      <w:r>
        <w:rPr>
          <w:sz w:val="26"/>
          <w:szCs w:val="26"/>
        </w:rPr>
        <w:t xml:space="preserve"> в 11 час. 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Бондарь Т.В. в судебное заседание не явилась, и не сообщила причину неявки, хотя надлежащим образом была извещен о дне и времени слушания</w:t>
      </w:r>
      <w:r>
        <w:rPr>
          <w:sz w:val="26"/>
          <w:szCs w:val="26"/>
        </w:rPr>
        <w:t xml:space="preserve"> дела, по адресу регистрации места жительства, указанного в протоколе об административном правонарушении, с которым Бондарь Т.В. ознакомлена, замечаний на протокол в части указания её места жительства ею не подавались. 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Надлежащее извещение Бондарь Т.В. по</w:t>
      </w:r>
      <w:r>
        <w:rPr>
          <w:sz w:val="26"/>
          <w:szCs w:val="26"/>
        </w:rPr>
        <w:t xml:space="preserve">дтверждается почтовым уведомлением о вручении повестки, согласно которой повестка была вручена </w:t>
      </w:r>
      <w:r>
        <w:rPr>
          <w:rStyle w:val="cat-Dategrp-14rplc-19"/>
          <w:sz w:val="26"/>
          <w:szCs w:val="26"/>
        </w:rPr>
        <w:t>дата</w:t>
      </w:r>
      <w:r>
        <w:rPr>
          <w:sz w:val="26"/>
          <w:szCs w:val="26"/>
        </w:rPr>
        <w:t>, о причинах неявки суду не сообщила.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"consultantplus://offline/ref=0F96F7D27F2D1230F9A56108144B3695FA562150258AEC13D9084D8900C4B64611C552CF958414e5M2G" </w:instrText>
      </w:r>
      <w:r>
        <w:fldChar w:fldCharType="separate"/>
      </w:r>
      <w:r>
        <w:rPr>
          <w:color w:val="0000EE"/>
          <w:sz w:val="26"/>
          <w:szCs w:val="26"/>
        </w:rPr>
        <w:t>Правилам</w:t>
      </w:r>
      <w:r>
        <w:fldChar w:fldCharType="end"/>
      </w:r>
      <w:r>
        <w:rPr>
          <w:sz w:val="26"/>
          <w:szCs w:val="26"/>
        </w:rPr>
        <w:t xml:space="preserve"> оказания услуг почтовой связи, утвержденным Постановлением Правительства РФ № 234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5rplc-20"/>
          <w:sz w:val="26"/>
          <w:szCs w:val="26"/>
        </w:rPr>
        <w:t>дата</w:t>
      </w:r>
      <w:r>
        <w:rPr>
          <w:sz w:val="26"/>
          <w:szCs w:val="26"/>
        </w:rPr>
        <w:t xml:space="preserve">, вручение регистрируемых почтовых отправлений осуществляется при предъявлении документов, удостоверяющих личность. 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пункта 6 </w:t>
      </w:r>
      <w:r>
        <w:rPr>
          <w:sz w:val="26"/>
          <w:szCs w:val="26"/>
        </w:rPr>
        <w:t xml:space="preserve">Постановления Пленума Верховного суда РФ № 5 от </w:t>
      </w:r>
      <w:r>
        <w:rPr>
          <w:rStyle w:val="cat-Dategrp-16rplc-21"/>
          <w:sz w:val="26"/>
          <w:szCs w:val="26"/>
        </w:rPr>
        <w:t>дата</w:t>
      </w:r>
      <w:r>
        <w:rPr>
          <w:sz w:val="26"/>
          <w:szCs w:val="26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сроков рассмотрения дел о</w:t>
      </w:r>
      <w:r>
        <w:rPr>
          <w:sz w:val="26"/>
          <w:szCs w:val="26"/>
        </w:rPr>
        <w:t>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6"/>
          <w:szCs w:val="26"/>
        </w:rPr>
        <w:t xml:space="preserve"> Поскольку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содержит каких-либо ограничений, связанных с таким извещением, оно в зависимости</w:t>
      </w:r>
      <w:r>
        <w:rPr>
          <w:sz w:val="26"/>
          <w:szCs w:val="26"/>
        </w:rPr>
        <w:t xml:space="preserve"> от конкретных обстоятельств дела может быть произведено с использованием любых доступных сре</w:t>
      </w:r>
      <w:r>
        <w:rPr>
          <w:sz w:val="26"/>
          <w:szCs w:val="26"/>
        </w:rPr>
        <w:t>дств св</w:t>
      </w:r>
      <w:r>
        <w:rPr>
          <w:sz w:val="26"/>
          <w:szCs w:val="26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</w:t>
      </w:r>
      <w:r>
        <w:rPr>
          <w:sz w:val="26"/>
          <w:szCs w:val="26"/>
        </w:rPr>
        <w:t xml:space="preserve"> т.п.). Поэтому суд признает её явку не обязательной, а имеющиеся материалы дела достаточными для рассмотрения дела по существу, по имеющимся доказательствам, поскольку Бондарь Т.В. не заявлено письменных ходатайств об отложении рассмотрения дела.</w:t>
      </w:r>
    </w:p>
    <w:p w:rsidR="00317EA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в </w:t>
      </w:r>
      <w:r>
        <w:rPr>
          <w:sz w:val="26"/>
          <w:szCs w:val="26"/>
        </w:rPr>
        <w:t>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</w:t>
      </w:r>
      <w:r>
        <w:rPr>
          <w:sz w:val="26"/>
          <w:szCs w:val="26"/>
        </w:rPr>
        <w:t>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</w:t>
      </w:r>
      <w:r>
        <w:rPr>
          <w:sz w:val="26"/>
          <w:szCs w:val="26"/>
        </w:rPr>
        <w:t xml:space="preserve"> и возврата почтовых отправлений разряда "Судебное", утвержденных приказом </w:t>
      </w:r>
      <w:r>
        <w:rPr>
          <w:rStyle w:val="cat-OrganizationNamegrp-30rplc-22"/>
          <w:sz w:val="26"/>
          <w:szCs w:val="26"/>
        </w:rPr>
        <w:t>наименование 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7rplc-23"/>
          <w:sz w:val="26"/>
          <w:szCs w:val="26"/>
        </w:rPr>
        <w:t>дата</w:t>
      </w:r>
      <w:r>
        <w:rPr>
          <w:sz w:val="26"/>
          <w:szCs w:val="26"/>
        </w:rPr>
        <w:t xml:space="preserve"> № 343.</w:t>
      </w:r>
    </w:p>
    <w:p w:rsidR="00317EA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неявки для рассмотрения дела лица, в отношении которого ведется производство по делу об административном правонарушении, извещенного</w:t>
      </w:r>
      <w:r>
        <w:rPr>
          <w:sz w:val="26"/>
          <w:szCs w:val="26"/>
        </w:rPr>
        <w:t xml:space="preserve"> о месте и времени судебного заседания, не сообщившего об уважительных причинах неявки и не просившего о рассмотрении дела в его отсутствии, дело может быть рассмотрено в его отсутствие.</w:t>
      </w:r>
    </w:p>
    <w:p w:rsidR="00317EA1">
      <w:pPr>
        <w:ind w:right="7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пришёл к выводу, что </w:t>
      </w:r>
      <w:r>
        <w:rPr>
          <w:sz w:val="26"/>
          <w:szCs w:val="26"/>
        </w:rPr>
        <w:t>обстоятельств, ис</w:t>
      </w:r>
      <w:r>
        <w:rPr>
          <w:sz w:val="26"/>
          <w:szCs w:val="26"/>
        </w:rPr>
        <w:t>ключающих производство по делу не имеется</w:t>
      </w:r>
      <w:r>
        <w:rPr>
          <w:sz w:val="26"/>
          <w:szCs w:val="26"/>
        </w:rPr>
        <w:t xml:space="preserve">, протокол об административном правонарушении и другие материалы дела составлены правильно, в соответствии с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 достаточны для рассмотрения по существу, ходатайств и отводов не </w:t>
      </w:r>
      <w:r>
        <w:rPr>
          <w:sz w:val="26"/>
          <w:szCs w:val="26"/>
        </w:rPr>
        <w:t>имеется. В связи с чем, суд счи</w:t>
      </w:r>
      <w:r>
        <w:rPr>
          <w:sz w:val="26"/>
          <w:szCs w:val="26"/>
        </w:rPr>
        <w:t>тает возможным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порядке, поскольку его неявка не препятствует всестороннему, полному, объективному и своевременному выяснени</w:t>
      </w:r>
      <w:r>
        <w:rPr>
          <w:sz w:val="26"/>
          <w:szCs w:val="26"/>
        </w:rPr>
        <w:t>ю обстоятельств дела, и разрешению его по существу, в соответствии с законом.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Бондарь Т.В. в совершении административного правонарушения, предусмотренного ст. 17.8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подтверждается имеющимися в материалах дела письменными доказательст</w:t>
      </w:r>
      <w:r>
        <w:rPr>
          <w:sz w:val="26"/>
          <w:szCs w:val="26"/>
        </w:rPr>
        <w:t xml:space="preserve">вами, исследованными в судебном заседании, а именно: 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протоколом № 6 об административном правонарушении от </w:t>
      </w:r>
      <w:r>
        <w:rPr>
          <w:rStyle w:val="cat-Dategrp-18rplc-24"/>
          <w:sz w:val="26"/>
          <w:szCs w:val="26"/>
        </w:rPr>
        <w:t>дата</w:t>
      </w:r>
      <w:r>
        <w:rPr>
          <w:sz w:val="26"/>
          <w:szCs w:val="26"/>
        </w:rPr>
        <w:t xml:space="preserve"> и определением о внесении дополнений в протокол об административном правонарушении от </w:t>
      </w:r>
      <w:r>
        <w:rPr>
          <w:rStyle w:val="cat-Dategrp-19rplc-25"/>
          <w:sz w:val="26"/>
          <w:szCs w:val="26"/>
        </w:rPr>
        <w:t>дата</w:t>
      </w:r>
      <w:r>
        <w:rPr>
          <w:sz w:val="26"/>
          <w:szCs w:val="26"/>
        </w:rPr>
        <w:t>, установившими факт административного правонарушения,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мирового судьи судебного участка № 65 Нижнегорского судебного района (Нижнегорский муниципальный район) </w:t>
      </w:r>
      <w:r>
        <w:rPr>
          <w:rStyle w:val="cat-Addressgrp-1rplc-26"/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0rplc-27"/>
          <w:sz w:val="26"/>
          <w:szCs w:val="26"/>
        </w:rPr>
        <w:t>дата</w:t>
      </w:r>
      <w:r>
        <w:rPr>
          <w:sz w:val="26"/>
          <w:szCs w:val="26"/>
        </w:rPr>
        <w:t xml:space="preserve"> дело № 1-65-21-2018 о приводе Бондарь П.П. в судебное заседание по уголовному делу, с отметкой об ознакомлении Бондаря П.П. с ним;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объяснениями Бондарь Т.В.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8rplc-28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объяснениями свидетеля Бондаря П.П.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8rplc-29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рапортами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8rplc-30"/>
          <w:sz w:val="26"/>
          <w:szCs w:val="26"/>
        </w:rPr>
        <w:t>дата</w:t>
      </w:r>
      <w:r>
        <w:rPr>
          <w:sz w:val="26"/>
          <w:szCs w:val="26"/>
        </w:rPr>
        <w:t xml:space="preserve">  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судебное заседан</w:t>
      </w:r>
      <w:r>
        <w:rPr>
          <w:sz w:val="26"/>
          <w:szCs w:val="26"/>
        </w:rPr>
        <w:t>ие не явился свидетель Бондарь П.П., при выяснении позиции участники процесса, не настаивали на её допросе, считали возможным огласить его пояснения.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оглашены объяснения Бондаря П.П.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8rplc-31"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"consultantplus://offline/ref=903E5F96222A77092B7329E521F0C8106EFCDF55A7DE872B5F3C67D761BA98B579BD7F2E3957E5FBm1u6N" </w:instrText>
      </w:r>
      <w:r>
        <w:fldChar w:fldCharType="separate"/>
      </w:r>
      <w:r>
        <w:rPr>
          <w:color w:val="0000EE"/>
          <w:sz w:val="26"/>
          <w:szCs w:val="26"/>
        </w:rPr>
        <w:t>ч. 1 ст. 12</w:t>
      </w:r>
      <w:r>
        <w:fldChar w:fldCharType="end"/>
      </w:r>
      <w:r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0rplc-32"/>
          <w:sz w:val="26"/>
          <w:szCs w:val="26"/>
        </w:rPr>
        <w:t>дата</w:t>
      </w:r>
      <w:r>
        <w:rPr>
          <w:sz w:val="26"/>
          <w:szCs w:val="26"/>
        </w:rPr>
        <w:t xml:space="preserve"> № 118-ФЗ «О судебных приставах» в процессе принудительного исполнения судебных актов и актов других органов, пр</w:t>
      </w:r>
      <w:r>
        <w:rPr>
          <w:sz w:val="26"/>
          <w:szCs w:val="26"/>
        </w:rPr>
        <w:t xml:space="preserve">едусмотренных федеральным </w:t>
      </w:r>
      <w:r>
        <w:fldChar w:fldCharType="begin"/>
      </w:r>
      <w:r>
        <w:instrText xml:space="preserve"> HYPERLINK "consultantplus://offline/ref=903E5F96222A77092B7329E521F0C8106EFCDE57A2D4872B5F3C67D761mBuAN" </w:instrText>
      </w:r>
      <w:r>
        <w:fldChar w:fldCharType="separate"/>
      </w:r>
      <w:r>
        <w:rPr>
          <w:color w:val="0000EE"/>
          <w:sz w:val="26"/>
          <w:szCs w:val="26"/>
        </w:rPr>
        <w:t>законом</w:t>
      </w:r>
      <w:r>
        <w:fldChar w:fldCharType="end"/>
      </w:r>
      <w:r>
        <w:rPr>
          <w:sz w:val="26"/>
          <w:szCs w:val="26"/>
        </w:rPr>
        <w:t xml:space="preserve"> об исполнительном производстве, судебный пристав-исполнитель принимает меры по своевременному, полному и правильн</w:t>
      </w:r>
      <w:r>
        <w:rPr>
          <w:sz w:val="26"/>
          <w:szCs w:val="26"/>
        </w:rPr>
        <w:t>ому исполнению исполнительных документов.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"consultantplus://offline/ref=903E5F96222A77092B7329E521F0C8106EFCDF55A7DE872B5F3C67D761BA98B579BD7F2E3957E6F2m1u4N" </w:instrText>
      </w:r>
      <w:r>
        <w:fldChar w:fldCharType="separate"/>
      </w:r>
      <w:r>
        <w:rPr>
          <w:color w:val="0000EE"/>
          <w:sz w:val="26"/>
          <w:szCs w:val="26"/>
        </w:rPr>
        <w:t>ч. ч. 1</w:t>
      </w:r>
      <w:r>
        <w:fldChar w:fldCharType="end"/>
      </w:r>
      <w:r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"consultantplus://offline/ref=903E5F96222A77092B7329E521F0C8106EFCDF55A7DE872B5F3C67D761BA98B579BD7F2E3957E6F2m1u7N" </w:instrText>
      </w:r>
      <w:r>
        <w:fldChar w:fldCharType="separate"/>
      </w:r>
      <w:r>
        <w:rPr>
          <w:color w:val="0000EE"/>
          <w:sz w:val="26"/>
          <w:szCs w:val="26"/>
        </w:rPr>
        <w:t>4 ст. 14</w:t>
      </w:r>
      <w:r>
        <w:fldChar w:fldCharType="end"/>
      </w:r>
      <w:r>
        <w:rPr>
          <w:sz w:val="26"/>
          <w:szCs w:val="26"/>
        </w:rPr>
        <w:t xml:space="preserve"> Федерального закона от </w:t>
      </w:r>
      <w:r>
        <w:rPr>
          <w:rStyle w:val="cat-Dategrp-20rplc-33"/>
          <w:sz w:val="26"/>
          <w:szCs w:val="26"/>
        </w:rPr>
        <w:t>дата</w:t>
      </w:r>
      <w:r>
        <w:rPr>
          <w:sz w:val="26"/>
          <w:szCs w:val="26"/>
        </w:rPr>
        <w:t xml:space="preserve"> № 118-ФЗ 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Style w:val="cat-Addressgrp-5rplc-34"/>
          <w:sz w:val="26"/>
          <w:szCs w:val="26"/>
        </w:rPr>
        <w:t>адрес</w:t>
      </w:r>
      <w:r>
        <w:rPr>
          <w:sz w:val="26"/>
          <w:szCs w:val="26"/>
        </w:rPr>
        <w:t xml:space="preserve">, а их </w:t>
      </w:r>
      <w:r>
        <w:rPr>
          <w:sz w:val="26"/>
          <w:szCs w:val="26"/>
        </w:rPr>
        <w:t>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"consultantplus://offline/ref=903E5F96222A77092B7329E521F0C8106EFCDC51A5D9872B5F3C67D761BA98B579BD7F293D57mEuCN" </w:instrText>
      </w:r>
      <w:r>
        <w:fldChar w:fldCharType="separate"/>
      </w:r>
      <w:r>
        <w:rPr>
          <w:color w:val="0000EE"/>
          <w:sz w:val="26"/>
          <w:szCs w:val="26"/>
        </w:rPr>
        <w:t>ст. 17.8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</w:t>
      </w:r>
      <w:r>
        <w:rPr>
          <w:sz w:val="26"/>
          <w:szCs w:val="26"/>
        </w:rPr>
        <w:t>обеспечению установленного порядка деятельности судов, влечет административное наказание.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</w:t>
      </w:r>
      <w:r>
        <w:rPr>
          <w:sz w:val="26"/>
          <w:szCs w:val="26"/>
        </w:rPr>
        <w:t>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317EA1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воспрепятствование законной деятельности должностного лица органа Бондарь Т.В. </w:t>
      </w:r>
      <w:r>
        <w:rPr>
          <w:sz w:val="26"/>
          <w:szCs w:val="26"/>
        </w:rPr>
        <w:t xml:space="preserve">подтверждается собранными по делу доказательствами, в том числе, протоколом об административном правонарушении № 6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8rplc-35"/>
          <w:sz w:val="26"/>
          <w:szCs w:val="26"/>
        </w:rPr>
        <w:t>дата</w:t>
      </w:r>
      <w:r>
        <w:rPr>
          <w:sz w:val="26"/>
          <w:szCs w:val="26"/>
        </w:rPr>
        <w:t>, объяснениями свидетеля Бондарь П.П., рапортами, а так же пояснениями свидетеля Мостового А.В. в судебном заседании.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 согласно объ</w:t>
      </w:r>
      <w:r>
        <w:rPr>
          <w:sz w:val="26"/>
          <w:szCs w:val="26"/>
        </w:rPr>
        <w:t xml:space="preserve">яснениям Бондаря П.П. и Мостового А.В., </w:t>
      </w:r>
      <w:r>
        <w:rPr>
          <w:rStyle w:val="cat-Dategrp-18rplc-38"/>
          <w:sz w:val="26"/>
          <w:szCs w:val="26"/>
        </w:rPr>
        <w:t>дата</w:t>
      </w:r>
      <w:r>
        <w:rPr>
          <w:sz w:val="26"/>
          <w:szCs w:val="26"/>
        </w:rPr>
        <w:t xml:space="preserve">, Бондарь Т.В. находясь по адресу: </w:t>
      </w:r>
      <w:r>
        <w:rPr>
          <w:rStyle w:val="cat-Addressgrp-4rplc-39"/>
          <w:sz w:val="26"/>
          <w:szCs w:val="26"/>
        </w:rPr>
        <w:t>адрес</w:t>
      </w:r>
      <w:r>
        <w:rPr>
          <w:sz w:val="26"/>
          <w:szCs w:val="26"/>
        </w:rPr>
        <w:t xml:space="preserve">, при осуществлении на основании постановления мирового судьи судебного участка № 65 Нижнегорского судебного района (Нижнегорский муниципальный район) </w:t>
      </w:r>
      <w:r>
        <w:rPr>
          <w:rStyle w:val="cat-Addressgrp-1rplc-40"/>
          <w:sz w:val="26"/>
          <w:szCs w:val="26"/>
        </w:rPr>
        <w:t>адрес</w:t>
      </w:r>
      <w:r>
        <w:rPr>
          <w:sz w:val="26"/>
          <w:szCs w:val="26"/>
        </w:rPr>
        <w:t xml:space="preserve"> от </w:t>
      </w:r>
      <w:r>
        <w:rPr>
          <w:rStyle w:val="cat-Dategrp-10rplc-41"/>
          <w:sz w:val="26"/>
          <w:szCs w:val="26"/>
        </w:rPr>
        <w:t>дата</w:t>
      </w:r>
      <w:r>
        <w:rPr>
          <w:sz w:val="26"/>
          <w:szCs w:val="26"/>
        </w:rPr>
        <w:t xml:space="preserve"> принуди</w:t>
      </w:r>
      <w:r>
        <w:rPr>
          <w:sz w:val="26"/>
          <w:szCs w:val="26"/>
        </w:rPr>
        <w:t>тельного привода Бондаря П.П. отказалась исполнить законные требования судебного пристава по ОУПДС и препятствовала должностному лицу осуществить привод, при этом ругалась, пыталась</w:t>
      </w:r>
      <w:r>
        <w:rPr>
          <w:sz w:val="26"/>
          <w:szCs w:val="26"/>
        </w:rPr>
        <w:t xml:space="preserve"> скрыть Бондаря П.П. в домовладении, отталкивала судебного пристава, тем са</w:t>
      </w:r>
      <w:r>
        <w:rPr>
          <w:sz w:val="26"/>
          <w:szCs w:val="26"/>
        </w:rPr>
        <w:t>мым воспрепятствовала законной деятельности судебного пристава, находящегося при исполнении служебных обязанностей.</w:t>
      </w:r>
    </w:p>
    <w:p w:rsidR="00317EA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Исходя из положений ст. 26.11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судья, осуществляющий производство по делу об административном правонарушении, наделен правом </w:t>
      </w:r>
      <w:r>
        <w:rPr>
          <w:sz w:val="26"/>
          <w:szCs w:val="26"/>
        </w:rPr>
        <w:t>оценивать</w:t>
      </w:r>
      <w:r>
        <w:rPr>
          <w:sz w:val="26"/>
          <w:szCs w:val="26"/>
        </w:rPr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317EA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Показания свидетелей Бондарь П.П. и Мостового А.В., логичны, последовательны, каких либо сущ</w:t>
      </w:r>
      <w:r>
        <w:rPr>
          <w:sz w:val="26"/>
          <w:szCs w:val="26"/>
        </w:rPr>
        <w:t>ественных противоречий по юридически значимым обстоятельствам дела не имеют, согласуются между собой, а также с остальными собранными по делу доказательствами, обстоятельств, способствующих поставить под сомнение показания свидетеля, в судебном заседании у</w:t>
      </w:r>
      <w:r>
        <w:rPr>
          <w:sz w:val="26"/>
          <w:szCs w:val="26"/>
        </w:rPr>
        <w:t xml:space="preserve">становлено не было. Поводов для оговора со стороны указанных лиц, не установлено, доказательств не представлено. </w:t>
      </w:r>
      <w:r>
        <w:rPr>
          <w:sz w:val="26"/>
          <w:szCs w:val="26"/>
        </w:rPr>
        <w:t xml:space="preserve">Как следует из объяснений указанных лиц, описанные ими существенные обстоятельства произошедшего полностью совпадают между собой. </w:t>
      </w:r>
    </w:p>
    <w:p w:rsidR="00317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Свидетелям б</w:t>
      </w:r>
      <w:r>
        <w:rPr>
          <w:sz w:val="26"/>
          <w:szCs w:val="26"/>
        </w:rPr>
        <w:t xml:space="preserve">ыли предварительно разъяснены их права и обязанности, предусмотренные статьи 25.6, 25.7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> РФ и статьей 51 Конституции РФ.</w:t>
      </w:r>
    </w:p>
    <w:p w:rsidR="00317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свидетели Бондарь П.П. и Мостовой А.В. были предупреждены об административной ответственности по ст. 17.9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за да</w:t>
      </w:r>
      <w:r>
        <w:rPr>
          <w:sz w:val="26"/>
          <w:szCs w:val="26"/>
        </w:rPr>
        <w:t xml:space="preserve">чу заведомо ложных показаний. </w:t>
      </w:r>
    </w:p>
    <w:p w:rsidR="00317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</w:t>
      </w:r>
      <w:r>
        <w:rPr>
          <w:sz w:val="26"/>
          <w:szCs w:val="26"/>
        </w:rPr>
        <w:t xml:space="preserve">цессуальных требований </w:t>
      </w:r>
      <w:r>
        <w:fldChar w:fldCharType="begin"/>
      </w:r>
      <w:r>
        <w:instrText xml:space="preserve"> HYPERLINK "consultantplus://offline/ref=903E5F96222A77092B7329E521F0C8106EFCDC51A5D9872B5F3C67D761mBuAN" </w:instrText>
      </w:r>
      <w:r>
        <w:fldChar w:fldCharType="separate"/>
      </w:r>
      <w:r>
        <w:rPr>
          <w:color w:val="0000EE"/>
          <w:sz w:val="26"/>
          <w:szCs w:val="26"/>
        </w:rPr>
        <w:t>КоАП</w:t>
      </w:r>
      <w:r>
        <w:fldChar w:fldCharType="end"/>
      </w:r>
      <w:r>
        <w:rPr>
          <w:sz w:val="26"/>
          <w:szCs w:val="26"/>
        </w:rPr>
        <w:t xml:space="preserve"> РФ.</w:t>
      </w:r>
    </w:p>
    <w:p w:rsidR="00317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чем, действия Бондарь Т.В. подлежат квалификации по ст. 17.8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 -  воспрепятствование законной </w:t>
      </w:r>
      <w:r>
        <w:rPr>
          <w:sz w:val="26"/>
          <w:szCs w:val="26"/>
        </w:rPr>
        <w:t>деятельности судебного пристава, находящегося при исполнении служебных обязанностей.</w:t>
      </w:r>
    </w:p>
    <w:p w:rsidR="00317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соответствие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установлено</w:t>
      </w:r>
      <w:r>
        <w:rPr>
          <w:sz w:val="26"/>
          <w:szCs w:val="26"/>
        </w:rPr>
        <w:t>.</w:t>
      </w:r>
    </w:p>
    <w:p w:rsidR="00317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смягчающему административную ответственность обстоятельству,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.</w:t>
      </w:r>
    </w:p>
    <w:p w:rsidR="00317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Отягчающих административную ответственность обстоятельств, не установлено.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учетом наличия смягчающих административну</w:t>
      </w:r>
      <w:r>
        <w:rPr>
          <w:sz w:val="26"/>
          <w:szCs w:val="26"/>
        </w:rPr>
        <w:t xml:space="preserve">ю ответственность обстоятельств, и отсутствием отягчающих, суд считает возможным назначить Бондарь Т.В. минимальное наказание, предусмотренное санкцией ст. 17.8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в виде штрафа.</w:t>
      </w:r>
    </w:p>
    <w:p w:rsidR="00317EA1">
      <w:pPr>
        <w:ind w:firstLine="709"/>
        <w:jc w:val="center"/>
        <w:rPr>
          <w:sz w:val="26"/>
          <w:szCs w:val="26"/>
        </w:rPr>
      </w:pPr>
    </w:p>
    <w:p w:rsidR="00317EA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17.8,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РФ, мировой судья</w:t>
      </w:r>
    </w:p>
    <w:p w:rsidR="00317EA1">
      <w:pPr>
        <w:ind w:firstLine="709"/>
        <w:jc w:val="center"/>
        <w:rPr>
          <w:sz w:val="26"/>
          <w:szCs w:val="26"/>
        </w:rPr>
      </w:pPr>
    </w:p>
    <w:p w:rsidR="00317E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ПОСТАНОВИЛ: </w:t>
      </w:r>
    </w:p>
    <w:p w:rsidR="00317EA1">
      <w:pPr>
        <w:jc w:val="both"/>
        <w:rPr>
          <w:sz w:val="26"/>
          <w:szCs w:val="26"/>
        </w:rPr>
      </w:pPr>
    </w:p>
    <w:p w:rsidR="00317EA1">
      <w:pPr>
        <w:ind w:firstLine="567"/>
        <w:jc w:val="both"/>
        <w:rPr>
          <w:sz w:val="26"/>
          <w:szCs w:val="26"/>
        </w:rPr>
      </w:pPr>
      <w:r>
        <w:rPr>
          <w:rStyle w:val="cat-UserDefinedgrp-36rplc-44"/>
          <w:sz w:val="26"/>
          <w:szCs w:val="26"/>
        </w:rPr>
        <w:t>Бондарь Т.В.</w:t>
      </w:r>
      <w:r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ст. 17.8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и назначить ему административное наказание в виде штрафа в разм</w:t>
      </w:r>
      <w:r>
        <w:rPr>
          <w:sz w:val="26"/>
          <w:szCs w:val="26"/>
        </w:rPr>
        <w:t xml:space="preserve">ере </w:t>
      </w:r>
      <w:r>
        <w:rPr>
          <w:rStyle w:val="cat-Sumgrp-27rplc-46"/>
          <w:sz w:val="26"/>
          <w:szCs w:val="26"/>
        </w:rPr>
        <w:t>сумма</w:t>
      </w:r>
      <w:r>
        <w:rPr>
          <w:sz w:val="26"/>
          <w:szCs w:val="26"/>
        </w:rPr>
        <w:t>.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1rplc-47"/>
          <w:sz w:val="26"/>
          <w:szCs w:val="26"/>
        </w:rPr>
        <w:t>адрес</w:t>
      </w:r>
      <w:r>
        <w:rPr>
          <w:sz w:val="26"/>
          <w:szCs w:val="26"/>
        </w:rPr>
        <w:t xml:space="preserve"> (Отдел судебных приставов по Нижнегорскому </w:t>
      </w:r>
      <w:r>
        <w:rPr>
          <w:rStyle w:val="cat-Addressgrp-2rplc-48"/>
          <w:sz w:val="26"/>
          <w:szCs w:val="26"/>
        </w:rPr>
        <w:t>адрес</w:t>
      </w:r>
      <w:r>
        <w:rPr>
          <w:sz w:val="26"/>
          <w:szCs w:val="26"/>
        </w:rPr>
        <w:t xml:space="preserve"> России по </w:t>
      </w:r>
      <w:r>
        <w:rPr>
          <w:rStyle w:val="cat-Addressgrp-1rplc-49"/>
          <w:sz w:val="26"/>
          <w:szCs w:val="26"/>
        </w:rPr>
        <w:t>адрес</w:t>
      </w:r>
      <w:r>
        <w:rPr>
          <w:sz w:val="26"/>
          <w:szCs w:val="26"/>
        </w:rPr>
        <w:t xml:space="preserve"> л/с 05751А93100); ИНН </w:t>
      </w:r>
      <w:r>
        <w:rPr>
          <w:rStyle w:val="cat-PhoneNumbergrp-32rplc-50"/>
          <w:sz w:val="26"/>
          <w:szCs w:val="26"/>
        </w:rPr>
        <w:t>телефон</w:t>
      </w:r>
      <w:r>
        <w:rPr>
          <w:sz w:val="26"/>
          <w:szCs w:val="26"/>
        </w:rPr>
        <w:t xml:space="preserve">; КПП </w:t>
      </w:r>
      <w:r>
        <w:rPr>
          <w:rStyle w:val="cat-PhoneNumbergrp-33rplc-51"/>
          <w:sz w:val="26"/>
          <w:szCs w:val="26"/>
        </w:rPr>
        <w:t>телефон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р</w:t>
      </w:r>
      <w:r>
        <w:rPr>
          <w:sz w:val="26"/>
          <w:szCs w:val="26"/>
        </w:rPr>
        <w:t>/с 40302810635101000001; банк получа</w:t>
      </w:r>
      <w:r>
        <w:rPr>
          <w:sz w:val="26"/>
          <w:szCs w:val="26"/>
        </w:rPr>
        <w:t xml:space="preserve">теля – отделение по </w:t>
      </w:r>
      <w:r>
        <w:rPr>
          <w:rStyle w:val="cat-Addressgrp-1rplc-52"/>
          <w:sz w:val="26"/>
          <w:szCs w:val="26"/>
        </w:rPr>
        <w:t>адрес</w:t>
      </w:r>
      <w:r>
        <w:rPr>
          <w:sz w:val="26"/>
          <w:szCs w:val="26"/>
        </w:rPr>
        <w:t xml:space="preserve"> ЦБ РФ открытый УФК по РК; БИК – </w:t>
      </w:r>
      <w:r>
        <w:rPr>
          <w:rStyle w:val="cat-PhoneNumbergrp-34rplc-53"/>
          <w:sz w:val="26"/>
          <w:szCs w:val="26"/>
        </w:rPr>
        <w:t>телефон</w:t>
      </w:r>
      <w:r>
        <w:rPr>
          <w:sz w:val="26"/>
          <w:szCs w:val="26"/>
        </w:rPr>
        <w:t xml:space="preserve">. 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6"/>
          <w:szCs w:val="26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Документ, свидетельствующий об уплате административного штрафа, лицо, привлеченное</w:t>
      </w:r>
      <w:r>
        <w:rPr>
          <w:sz w:val="26"/>
          <w:szCs w:val="26"/>
        </w:rPr>
        <w:t xml:space="preserve"> к административной ответственности, направляет судье, вынесшему постановление. </w:t>
      </w:r>
    </w:p>
    <w:p w:rsidR="00317E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</w:t>
      </w:r>
      <w:r>
        <w:rPr>
          <w:sz w:val="26"/>
          <w:szCs w:val="26"/>
        </w:rPr>
        <w:t xml:space="preserve">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8rplc-54"/>
          <w:sz w:val="26"/>
          <w:szCs w:val="26"/>
        </w:rPr>
        <w:t>сумма прописью</w:t>
      </w:r>
      <w:r>
        <w:rPr>
          <w:sz w:val="26"/>
          <w:szCs w:val="26"/>
        </w:rPr>
        <w:t>, либо административ</w:t>
      </w:r>
      <w:r>
        <w:rPr>
          <w:sz w:val="26"/>
          <w:szCs w:val="26"/>
        </w:rPr>
        <w:t>ный арест на срок до пятнадцати суток, либо обязательные работы на срок</w:t>
      </w:r>
      <w:r>
        <w:rPr>
          <w:sz w:val="26"/>
          <w:szCs w:val="26"/>
        </w:rPr>
        <w:t xml:space="preserve"> до пятидесяти часов.</w:t>
      </w:r>
    </w:p>
    <w:p w:rsidR="00317EA1">
      <w:pPr>
        <w:ind w:firstLine="539"/>
        <w:jc w:val="both"/>
        <w:rPr>
          <w:sz w:val="26"/>
          <w:szCs w:val="26"/>
        </w:rPr>
      </w:pPr>
    </w:p>
    <w:p w:rsidR="00317EA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</w:t>
      </w:r>
      <w:r>
        <w:rPr>
          <w:sz w:val="26"/>
          <w:szCs w:val="26"/>
        </w:rPr>
        <w:t>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317EA1">
      <w:pPr>
        <w:ind w:firstLine="539"/>
        <w:jc w:val="both"/>
      </w:pPr>
    </w:p>
    <w:p w:rsidR="00317EA1">
      <w:pPr>
        <w:jc w:val="both"/>
        <w:rPr>
          <w:sz w:val="26"/>
          <w:szCs w:val="26"/>
        </w:rPr>
      </w:pPr>
    </w:p>
    <w:p w:rsidR="00317EA1">
      <w:pPr>
        <w:ind w:firstLine="600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ab/>
        <w:t xml:space="preserve">А.И. </w:t>
      </w:r>
      <w:r>
        <w:rPr>
          <w:sz w:val="26"/>
          <w:szCs w:val="26"/>
        </w:rPr>
        <w:t>Гноевой</w:t>
      </w:r>
    </w:p>
    <w:sectPr w:rsidSect="00317EA1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EA1">
    <w:pPr>
      <w:jc w:val="center"/>
    </w:pPr>
    <w:r>
      <w:fldChar w:fldCharType="begin"/>
    </w:r>
    <w:r w:rsidR="006169AE">
      <w:instrText xml:space="preserve"> PAGE   \* MERGEFORMAT </w:instrText>
    </w:r>
    <w:r>
      <w:fldChar w:fldCharType="separate"/>
    </w:r>
    <w:r w:rsidR="006169AE">
      <w:rPr>
        <w:noProof/>
      </w:rPr>
      <w:t>5</w:t>
    </w:r>
    <w:r>
      <w:fldChar w:fldCharType="end"/>
    </w:r>
  </w:p>
  <w:p w:rsidR="00317EA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17EA1"/>
    <w:rsid w:val="00317EA1"/>
    <w:rsid w:val="006169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1rplc-0">
    <w:name w:val="cat-Address grp-1 rplc-0"/>
    <w:basedOn w:val="DefaultParagraphFont"/>
    <w:rsid w:val="00317EA1"/>
  </w:style>
  <w:style w:type="character" w:customStyle="1" w:styleId="cat-Addressgrp-2rplc-2">
    <w:name w:val="cat-Address grp-2 rplc-2"/>
    <w:basedOn w:val="DefaultParagraphFont"/>
    <w:rsid w:val="00317EA1"/>
  </w:style>
  <w:style w:type="character" w:customStyle="1" w:styleId="cat-Addressgrp-1rplc-3">
    <w:name w:val="cat-Address grp-1 rplc-3"/>
    <w:basedOn w:val="DefaultParagraphFont"/>
    <w:rsid w:val="00317EA1"/>
  </w:style>
  <w:style w:type="character" w:customStyle="1" w:styleId="cat-UserDefinedgrp-35rplc-5">
    <w:name w:val="cat-UserDefined grp-35 rplc-5"/>
    <w:basedOn w:val="DefaultParagraphFont"/>
    <w:rsid w:val="00317EA1"/>
  </w:style>
  <w:style w:type="character" w:customStyle="1" w:styleId="cat-PassportDatagrp-29rplc-7">
    <w:name w:val="cat-PassportData grp-29 rplc-7"/>
    <w:basedOn w:val="DefaultParagraphFont"/>
    <w:rsid w:val="00317EA1"/>
  </w:style>
  <w:style w:type="character" w:customStyle="1" w:styleId="cat-Addressgrp-3rplc-8">
    <w:name w:val="cat-Address grp-3 rplc-8"/>
    <w:basedOn w:val="DefaultParagraphFont"/>
    <w:rsid w:val="00317EA1"/>
  </w:style>
  <w:style w:type="character" w:customStyle="1" w:styleId="cat-Addressgrp-4rplc-9">
    <w:name w:val="cat-Address grp-4 rplc-9"/>
    <w:basedOn w:val="DefaultParagraphFont"/>
    <w:rsid w:val="00317EA1"/>
  </w:style>
  <w:style w:type="character" w:customStyle="1" w:styleId="cat-Dategrp-9rplc-10">
    <w:name w:val="cat-Date grp-9 rplc-10"/>
    <w:basedOn w:val="DefaultParagraphFont"/>
    <w:rsid w:val="00317EA1"/>
  </w:style>
  <w:style w:type="character" w:customStyle="1" w:styleId="cat-Timegrp-31rplc-11">
    <w:name w:val="cat-Time grp-31 rplc-11"/>
    <w:basedOn w:val="DefaultParagraphFont"/>
    <w:rsid w:val="00317EA1"/>
  </w:style>
  <w:style w:type="character" w:customStyle="1" w:styleId="cat-Addressgrp-4rplc-12">
    <w:name w:val="cat-Address grp-4 rplc-12"/>
    <w:basedOn w:val="DefaultParagraphFont"/>
    <w:rsid w:val="00317EA1"/>
  </w:style>
  <w:style w:type="character" w:customStyle="1" w:styleId="cat-Dategrp-10rplc-13">
    <w:name w:val="cat-Date grp-10 rplc-13"/>
    <w:basedOn w:val="DefaultParagraphFont"/>
    <w:rsid w:val="00317EA1"/>
  </w:style>
  <w:style w:type="character" w:customStyle="1" w:styleId="cat-Dategrp-11rplc-14">
    <w:name w:val="cat-Date grp-11 rplc-14"/>
    <w:basedOn w:val="DefaultParagraphFont"/>
    <w:rsid w:val="00317EA1"/>
  </w:style>
  <w:style w:type="character" w:customStyle="1" w:styleId="cat-Dategrp-12rplc-15">
    <w:name w:val="cat-Date grp-12 rplc-15"/>
    <w:basedOn w:val="DefaultParagraphFont"/>
    <w:rsid w:val="00317EA1"/>
  </w:style>
  <w:style w:type="character" w:customStyle="1" w:styleId="cat-Dategrp-12rplc-16">
    <w:name w:val="cat-Date grp-12 rplc-16"/>
    <w:basedOn w:val="DefaultParagraphFont"/>
    <w:rsid w:val="00317EA1"/>
  </w:style>
  <w:style w:type="character" w:customStyle="1" w:styleId="cat-Dategrp-12rplc-17">
    <w:name w:val="cat-Date grp-12 rplc-17"/>
    <w:basedOn w:val="DefaultParagraphFont"/>
    <w:rsid w:val="00317EA1"/>
  </w:style>
  <w:style w:type="character" w:customStyle="1" w:styleId="cat-Dategrp-13rplc-18">
    <w:name w:val="cat-Date grp-13 rplc-18"/>
    <w:basedOn w:val="DefaultParagraphFont"/>
    <w:rsid w:val="00317EA1"/>
  </w:style>
  <w:style w:type="character" w:customStyle="1" w:styleId="cat-Dategrp-14rplc-19">
    <w:name w:val="cat-Date grp-14 rplc-19"/>
    <w:basedOn w:val="DefaultParagraphFont"/>
    <w:rsid w:val="00317EA1"/>
  </w:style>
  <w:style w:type="character" w:customStyle="1" w:styleId="cat-Dategrp-15rplc-20">
    <w:name w:val="cat-Date grp-15 rplc-20"/>
    <w:basedOn w:val="DefaultParagraphFont"/>
    <w:rsid w:val="00317EA1"/>
  </w:style>
  <w:style w:type="character" w:customStyle="1" w:styleId="cat-Dategrp-16rplc-21">
    <w:name w:val="cat-Date grp-16 rplc-21"/>
    <w:basedOn w:val="DefaultParagraphFont"/>
    <w:rsid w:val="00317EA1"/>
  </w:style>
  <w:style w:type="character" w:customStyle="1" w:styleId="cat-OrganizationNamegrp-30rplc-22">
    <w:name w:val="cat-OrganizationName grp-30 rplc-22"/>
    <w:basedOn w:val="DefaultParagraphFont"/>
    <w:rsid w:val="00317EA1"/>
  </w:style>
  <w:style w:type="character" w:customStyle="1" w:styleId="cat-Dategrp-17rplc-23">
    <w:name w:val="cat-Date grp-17 rplc-23"/>
    <w:basedOn w:val="DefaultParagraphFont"/>
    <w:rsid w:val="00317EA1"/>
  </w:style>
  <w:style w:type="character" w:customStyle="1" w:styleId="cat-Dategrp-18rplc-24">
    <w:name w:val="cat-Date grp-18 rplc-24"/>
    <w:basedOn w:val="DefaultParagraphFont"/>
    <w:rsid w:val="00317EA1"/>
  </w:style>
  <w:style w:type="character" w:customStyle="1" w:styleId="cat-Dategrp-19rplc-25">
    <w:name w:val="cat-Date grp-19 rplc-25"/>
    <w:basedOn w:val="DefaultParagraphFont"/>
    <w:rsid w:val="00317EA1"/>
  </w:style>
  <w:style w:type="character" w:customStyle="1" w:styleId="cat-Addressgrp-1rplc-26">
    <w:name w:val="cat-Address grp-1 rplc-26"/>
    <w:basedOn w:val="DefaultParagraphFont"/>
    <w:rsid w:val="00317EA1"/>
  </w:style>
  <w:style w:type="character" w:customStyle="1" w:styleId="cat-Dategrp-10rplc-27">
    <w:name w:val="cat-Date grp-10 rplc-27"/>
    <w:basedOn w:val="DefaultParagraphFont"/>
    <w:rsid w:val="00317EA1"/>
  </w:style>
  <w:style w:type="character" w:customStyle="1" w:styleId="cat-Dategrp-18rplc-28">
    <w:name w:val="cat-Date grp-18 rplc-28"/>
    <w:basedOn w:val="DefaultParagraphFont"/>
    <w:rsid w:val="00317EA1"/>
  </w:style>
  <w:style w:type="character" w:customStyle="1" w:styleId="cat-Dategrp-18rplc-29">
    <w:name w:val="cat-Date grp-18 rplc-29"/>
    <w:basedOn w:val="DefaultParagraphFont"/>
    <w:rsid w:val="00317EA1"/>
  </w:style>
  <w:style w:type="character" w:customStyle="1" w:styleId="cat-Dategrp-18rplc-30">
    <w:name w:val="cat-Date grp-18 rplc-30"/>
    <w:basedOn w:val="DefaultParagraphFont"/>
    <w:rsid w:val="00317EA1"/>
  </w:style>
  <w:style w:type="character" w:customStyle="1" w:styleId="cat-Dategrp-18rplc-31">
    <w:name w:val="cat-Date grp-18 rplc-31"/>
    <w:basedOn w:val="DefaultParagraphFont"/>
    <w:rsid w:val="00317EA1"/>
  </w:style>
  <w:style w:type="character" w:customStyle="1" w:styleId="cat-Dategrp-20rplc-32">
    <w:name w:val="cat-Date grp-20 rplc-32"/>
    <w:basedOn w:val="DefaultParagraphFont"/>
    <w:rsid w:val="00317EA1"/>
  </w:style>
  <w:style w:type="character" w:customStyle="1" w:styleId="cat-Dategrp-20rplc-33">
    <w:name w:val="cat-Date grp-20 rplc-33"/>
    <w:basedOn w:val="DefaultParagraphFont"/>
    <w:rsid w:val="00317EA1"/>
  </w:style>
  <w:style w:type="character" w:customStyle="1" w:styleId="cat-Addressgrp-5rplc-34">
    <w:name w:val="cat-Address grp-5 rplc-34"/>
    <w:basedOn w:val="DefaultParagraphFont"/>
    <w:rsid w:val="00317EA1"/>
  </w:style>
  <w:style w:type="character" w:customStyle="1" w:styleId="cat-Dategrp-18rplc-35">
    <w:name w:val="cat-Date grp-18 rplc-35"/>
    <w:basedOn w:val="DefaultParagraphFont"/>
    <w:rsid w:val="00317EA1"/>
  </w:style>
  <w:style w:type="character" w:customStyle="1" w:styleId="cat-Dategrp-18rplc-38">
    <w:name w:val="cat-Date grp-18 rplc-38"/>
    <w:basedOn w:val="DefaultParagraphFont"/>
    <w:rsid w:val="00317EA1"/>
  </w:style>
  <w:style w:type="character" w:customStyle="1" w:styleId="cat-Addressgrp-4rplc-39">
    <w:name w:val="cat-Address grp-4 rplc-39"/>
    <w:basedOn w:val="DefaultParagraphFont"/>
    <w:rsid w:val="00317EA1"/>
  </w:style>
  <w:style w:type="character" w:customStyle="1" w:styleId="cat-Addressgrp-1rplc-40">
    <w:name w:val="cat-Address grp-1 rplc-40"/>
    <w:basedOn w:val="DefaultParagraphFont"/>
    <w:rsid w:val="00317EA1"/>
  </w:style>
  <w:style w:type="character" w:customStyle="1" w:styleId="cat-Dategrp-10rplc-41">
    <w:name w:val="cat-Date grp-10 rplc-41"/>
    <w:basedOn w:val="DefaultParagraphFont"/>
    <w:rsid w:val="00317EA1"/>
  </w:style>
  <w:style w:type="character" w:customStyle="1" w:styleId="cat-UserDefinedgrp-36rplc-44">
    <w:name w:val="cat-UserDefined grp-36 rplc-44"/>
    <w:basedOn w:val="DefaultParagraphFont"/>
    <w:rsid w:val="00317EA1"/>
  </w:style>
  <w:style w:type="character" w:customStyle="1" w:styleId="cat-Sumgrp-27rplc-46">
    <w:name w:val="cat-Sum grp-27 rplc-46"/>
    <w:basedOn w:val="DefaultParagraphFont"/>
    <w:rsid w:val="00317EA1"/>
  </w:style>
  <w:style w:type="character" w:customStyle="1" w:styleId="cat-Addressgrp-1rplc-47">
    <w:name w:val="cat-Address grp-1 rplc-47"/>
    <w:basedOn w:val="DefaultParagraphFont"/>
    <w:rsid w:val="00317EA1"/>
  </w:style>
  <w:style w:type="character" w:customStyle="1" w:styleId="cat-Addressgrp-2rplc-48">
    <w:name w:val="cat-Address grp-2 rplc-48"/>
    <w:basedOn w:val="DefaultParagraphFont"/>
    <w:rsid w:val="00317EA1"/>
  </w:style>
  <w:style w:type="character" w:customStyle="1" w:styleId="cat-Addressgrp-1rplc-49">
    <w:name w:val="cat-Address grp-1 rplc-49"/>
    <w:basedOn w:val="DefaultParagraphFont"/>
    <w:rsid w:val="00317EA1"/>
  </w:style>
  <w:style w:type="character" w:customStyle="1" w:styleId="cat-PhoneNumbergrp-32rplc-50">
    <w:name w:val="cat-PhoneNumber grp-32 rplc-50"/>
    <w:basedOn w:val="DefaultParagraphFont"/>
    <w:rsid w:val="00317EA1"/>
  </w:style>
  <w:style w:type="character" w:customStyle="1" w:styleId="cat-PhoneNumbergrp-33rplc-51">
    <w:name w:val="cat-PhoneNumber grp-33 rplc-51"/>
    <w:basedOn w:val="DefaultParagraphFont"/>
    <w:rsid w:val="00317EA1"/>
  </w:style>
  <w:style w:type="character" w:customStyle="1" w:styleId="cat-Addressgrp-1rplc-52">
    <w:name w:val="cat-Address grp-1 rplc-52"/>
    <w:basedOn w:val="DefaultParagraphFont"/>
    <w:rsid w:val="00317EA1"/>
  </w:style>
  <w:style w:type="character" w:customStyle="1" w:styleId="cat-PhoneNumbergrp-34rplc-53">
    <w:name w:val="cat-PhoneNumber grp-34 rplc-53"/>
    <w:basedOn w:val="DefaultParagraphFont"/>
    <w:rsid w:val="00317EA1"/>
  </w:style>
  <w:style w:type="character" w:customStyle="1" w:styleId="cat-SumInWordsgrp-28rplc-54">
    <w:name w:val="cat-SumInWords grp-28 rplc-54"/>
    <w:basedOn w:val="DefaultParagraphFont"/>
    <w:rsid w:val="00317E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