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D0ABD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Дело № 5-64-102/2019    </w:t>
      </w:r>
    </w:p>
    <w:p w:rsidR="00BD0ABD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BD0ABD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BD0ABD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D0ABD">
      <w:pPr>
        <w:jc w:val="center"/>
        <w:rPr>
          <w:sz w:val="26"/>
          <w:szCs w:val="26"/>
        </w:rPr>
      </w:pPr>
    </w:p>
    <w:p w:rsidR="00BD0A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 марта 2019 года</w:t>
      </w:r>
      <w:r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BD0A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BD0ABD">
      <w:pPr>
        <w:jc w:val="both"/>
        <w:rPr>
          <w:sz w:val="26"/>
          <w:szCs w:val="26"/>
        </w:rPr>
      </w:pPr>
    </w:p>
    <w:p w:rsidR="00BD0A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BD0A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привлекаемого к административной ответственности – Легкого М.Г., </w:t>
      </w:r>
    </w:p>
    <w:p w:rsidR="00BD0ABD">
      <w:pPr>
        <w:jc w:val="both"/>
        <w:rPr>
          <w:sz w:val="26"/>
          <w:szCs w:val="26"/>
        </w:rPr>
      </w:pPr>
    </w:p>
    <w:p w:rsidR="00BD0AB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BD0ABD">
      <w:pPr>
        <w:jc w:val="both"/>
        <w:rPr>
          <w:sz w:val="26"/>
          <w:szCs w:val="26"/>
        </w:rPr>
      </w:pPr>
    </w:p>
    <w:p w:rsidR="00BD0ABD">
      <w:pPr>
        <w:ind w:left="4536"/>
        <w:jc w:val="both"/>
        <w:rPr>
          <w:sz w:val="26"/>
          <w:szCs w:val="26"/>
        </w:rPr>
      </w:pPr>
      <w:r>
        <w:rPr>
          <w:rStyle w:val="cat-UserDefinedgrp-28rplc-2"/>
          <w:sz w:val="26"/>
          <w:szCs w:val="26"/>
        </w:rPr>
        <w:t>Легкого М.Г.</w:t>
      </w:r>
      <w:r>
        <w:rPr>
          <w:sz w:val="26"/>
          <w:szCs w:val="26"/>
        </w:rPr>
        <w:t xml:space="preserve">, </w:t>
      </w:r>
      <w:r>
        <w:rPr>
          <w:rStyle w:val="cat-PassportDatagrp-22rplc-4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гражданина Российской Федерации, имеющего среднее профессиональное образование, не являющегося инвалидом, холостого,  работающего по частному найму, зарегистрированного по адресу: </w:t>
      </w:r>
      <w:r>
        <w:rPr>
          <w:rStyle w:val="cat-Addressgrp-2rplc-5"/>
          <w:sz w:val="26"/>
          <w:szCs w:val="26"/>
        </w:rPr>
        <w:t>адрес</w:t>
      </w:r>
      <w:r>
        <w:rPr>
          <w:sz w:val="26"/>
          <w:szCs w:val="26"/>
        </w:rPr>
        <w:t xml:space="preserve">, фактически проживающего по адресу: </w:t>
      </w:r>
      <w:r>
        <w:rPr>
          <w:rStyle w:val="cat-Addressgrp-3rplc-6"/>
          <w:sz w:val="26"/>
          <w:szCs w:val="26"/>
        </w:rPr>
        <w:t>адрес</w:t>
      </w:r>
      <w:r>
        <w:rPr>
          <w:sz w:val="26"/>
          <w:szCs w:val="26"/>
        </w:rPr>
        <w:t xml:space="preserve">,    </w:t>
      </w:r>
    </w:p>
    <w:p w:rsidR="00BD0ABD">
      <w:pPr>
        <w:jc w:val="both"/>
        <w:rPr>
          <w:sz w:val="26"/>
          <w:szCs w:val="26"/>
        </w:rPr>
      </w:pPr>
    </w:p>
    <w:p w:rsidR="00BD0AB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дел</w:t>
      </w:r>
      <w:r>
        <w:rPr>
          <w:sz w:val="26"/>
          <w:szCs w:val="26"/>
        </w:rPr>
        <w:t xml:space="preserve">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BD0ABD">
      <w:pPr>
        <w:jc w:val="both"/>
        <w:rPr>
          <w:sz w:val="26"/>
          <w:szCs w:val="26"/>
        </w:rPr>
      </w:pPr>
    </w:p>
    <w:p w:rsidR="00BD0A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BD0ABD">
      <w:pPr>
        <w:jc w:val="both"/>
        <w:rPr>
          <w:sz w:val="26"/>
          <w:szCs w:val="26"/>
        </w:rPr>
      </w:pPr>
    </w:p>
    <w:p w:rsidR="00BD0A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Лекий</w:t>
      </w:r>
      <w:r>
        <w:rPr>
          <w:sz w:val="26"/>
          <w:szCs w:val="26"/>
        </w:rPr>
        <w:t xml:space="preserve"> М.Г., будучи привлеченным к административной ответственности постановлением инспектора ОГИ</w:t>
      </w:r>
      <w:r>
        <w:rPr>
          <w:sz w:val="26"/>
          <w:szCs w:val="26"/>
        </w:rPr>
        <w:t xml:space="preserve">БДД ОМВД России по </w:t>
      </w:r>
      <w:r>
        <w:rPr>
          <w:rStyle w:val="cat-Addressgrp-4rplc-8"/>
          <w:sz w:val="26"/>
          <w:szCs w:val="26"/>
        </w:rPr>
        <w:t>адрес</w:t>
      </w:r>
      <w:r>
        <w:rPr>
          <w:sz w:val="26"/>
          <w:szCs w:val="26"/>
        </w:rPr>
        <w:t xml:space="preserve"> № </w:t>
      </w:r>
      <w:r>
        <w:rPr>
          <w:rStyle w:val="cat-UserDefinedgrp-29rplc-9"/>
          <w:sz w:val="26"/>
          <w:szCs w:val="26"/>
        </w:rPr>
        <w:t>...</w:t>
      </w:r>
      <w:r>
        <w:rPr>
          <w:sz w:val="26"/>
          <w:szCs w:val="26"/>
        </w:rPr>
        <w:t xml:space="preserve"> от </w:t>
      </w:r>
      <w:r>
        <w:rPr>
          <w:rStyle w:val="cat-Dategrp-8rplc-10"/>
          <w:sz w:val="26"/>
          <w:szCs w:val="26"/>
        </w:rPr>
        <w:t>дата</w:t>
      </w:r>
      <w:r>
        <w:rPr>
          <w:sz w:val="26"/>
          <w:szCs w:val="26"/>
        </w:rPr>
        <w:t xml:space="preserve"> за совершение административного правонарушения, предусмотренного ч. 2 ст. 12.37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 назначением административного наказания в виде штрафа в размер </w:t>
      </w:r>
      <w:r>
        <w:rPr>
          <w:rStyle w:val="cat-Sumgrp-19rplc-11"/>
          <w:sz w:val="26"/>
          <w:szCs w:val="26"/>
        </w:rPr>
        <w:t>сумма</w:t>
      </w:r>
      <w:r>
        <w:rPr>
          <w:sz w:val="26"/>
          <w:szCs w:val="26"/>
        </w:rPr>
        <w:t xml:space="preserve">, вступившим в законную в законную силу </w:t>
      </w:r>
      <w:r>
        <w:rPr>
          <w:rStyle w:val="cat-Dategrp-9rplc-12"/>
          <w:sz w:val="26"/>
          <w:szCs w:val="26"/>
        </w:rPr>
        <w:t>дата</w:t>
      </w:r>
      <w:r>
        <w:rPr>
          <w:sz w:val="26"/>
          <w:szCs w:val="26"/>
        </w:rPr>
        <w:t xml:space="preserve">, не уплатил административный штраф в размер </w:t>
      </w:r>
      <w:r>
        <w:rPr>
          <w:rStyle w:val="cat-Sumgrp-19rplc-13"/>
          <w:sz w:val="26"/>
          <w:szCs w:val="26"/>
        </w:rPr>
        <w:t>сумма</w:t>
      </w:r>
      <w:r>
        <w:rPr>
          <w:sz w:val="26"/>
          <w:szCs w:val="26"/>
        </w:rPr>
        <w:t xml:space="preserve">, в срок, предусмотренный ст. 32.2 ч. 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то есть совершил правонарушение, предусмотренное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BD0AB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Лицо, в отношении которого ведется производство по делу об административном правонар</w:t>
      </w:r>
      <w:r>
        <w:rPr>
          <w:sz w:val="26"/>
          <w:szCs w:val="26"/>
        </w:rPr>
        <w:t xml:space="preserve">ушении </w:t>
      </w:r>
      <w:r>
        <w:rPr>
          <w:sz w:val="26"/>
          <w:szCs w:val="26"/>
        </w:rPr>
        <w:t>Легкий</w:t>
      </w:r>
      <w:r>
        <w:rPr>
          <w:sz w:val="26"/>
          <w:szCs w:val="26"/>
        </w:rPr>
        <w:t xml:space="preserve"> М.Г., в судебном заседании пояснил, что с нарушением согласен, вину признает, в содеянном раскаивается. Штраф не оплатил, так как уехал в Севастополь и забыл реквизиты. Кроме того, пояснил, что ранее назначенный штраф оплатил, в случае назнач</w:t>
      </w:r>
      <w:r>
        <w:rPr>
          <w:sz w:val="26"/>
          <w:szCs w:val="26"/>
        </w:rPr>
        <w:t xml:space="preserve">ения, штрафа как наказание по настоящему административному делу его тоже выплатит. </w:t>
      </w:r>
    </w:p>
    <w:p w:rsidR="00BD0AB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Кроме, признания вины Легким М.Г., его вина в совершении административного правонарушения, предусмотренного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</w:t>
      </w:r>
      <w:r>
        <w:rPr>
          <w:sz w:val="26"/>
          <w:szCs w:val="26"/>
        </w:rPr>
        <w:t xml:space="preserve">териалах дела письменными доказательствами, исследованными в судебном заседании, а именно: протоколом № 61 АГ </w:t>
      </w:r>
      <w:r>
        <w:rPr>
          <w:rStyle w:val="cat-PhoneNumbergrp-23rplc-16"/>
          <w:sz w:val="26"/>
          <w:szCs w:val="26"/>
        </w:rPr>
        <w:t>телефон</w:t>
      </w:r>
      <w:r>
        <w:rPr>
          <w:sz w:val="26"/>
          <w:szCs w:val="26"/>
        </w:rPr>
        <w:t xml:space="preserve"> об </w:t>
      </w:r>
      <w:r>
        <w:rPr>
          <w:sz w:val="26"/>
          <w:szCs w:val="26"/>
        </w:rPr>
        <w:t xml:space="preserve">административном правонарушении от </w:t>
      </w:r>
      <w:r>
        <w:rPr>
          <w:rStyle w:val="cat-Dategrp-10rplc-17"/>
          <w:sz w:val="26"/>
          <w:szCs w:val="26"/>
        </w:rPr>
        <w:t>дата</w:t>
      </w:r>
      <w:r>
        <w:rPr>
          <w:sz w:val="26"/>
          <w:szCs w:val="26"/>
        </w:rPr>
        <w:t xml:space="preserve">, объяснениями Легкого М.Г. от </w:t>
      </w:r>
      <w:r>
        <w:rPr>
          <w:rStyle w:val="cat-Dategrp-10rplc-19"/>
          <w:sz w:val="26"/>
          <w:szCs w:val="26"/>
        </w:rPr>
        <w:t>дата</w:t>
      </w:r>
      <w:r>
        <w:rPr>
          <w:sz w:val="26"/>
          <w:szCs w:val="26"/>
        </w:rPr>
        <w:t xml:space="preserve">, постановлением инспектора ГИБДД ОМВД России по </w:t>
      </w:r>
      <w:r>
        <w:rPr>
          <w:rStyle w:val="cat-Addressgrp-4rplc-20"/>
          <w:sz w:val="26"/>
          <w:szCs w:val="26"/>
        </w:rPr>
        <w:t>адрес</w:t>
      </w:r>
      <w:r>
        <w:rPr>
          <w:sz w:val="26"/>
          <w:szCs w:val="26"/>
        </w:rPr>
        <w:t xml:space="preserve"> № </w:t>
      </w:r>
      <w:r>
        <w:rPr>
          <w:rStyle w:val="cat-UserDefinedgrp-29rplc-21"/>
          <w:sz w:val="26"/>
          <w:szCs w:val="26"/>
        </w:rPr>
        <w:t>...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rStyle w:val="cat-Dategrp-8rplc-22"/>
          <w:sz w:val="26"/>
          <w:szCs w:val="26"/>
        </w:rPr>
        <w:t>дата</w:t>
      </w:r>
      <w:r>
        <w:rPr>
          <w:sz w:val="26"/>
          <w:szCs w:val="26"/>
        </w:rPr>
        <w:t xml:space="preserve"> с отметкой 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вступлении</w:t>
      </w:r>
      <w:r>
        <w:rPr>
          <w:sz w:val="26"/>
          <w:szCs w:val="26"/>
        </w:rPr>
        <w:t xml:space="preserve"> его в законную силу </w:t>
      </w:r>
      <w:r>
        <w:rPr>
          <w:rStyle w:val="cat-Dategrp-11rplc-23"/>
          <w:sz w:val="26"/>
          <w:szCs w:val="26"/>
        </w:rPr>
        <w:t>дата</w:t>
      </w:r>
      <w:r>
        <w:rPr>
          <w:sz w:val="26"/>
          <w:szCs w:val="26"/>
        </w:rPr>
        <w:t xml:space="preserve">, согласно которого Легкому М.Г. разъяснены требования ч.ч. 1, 1.3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. </w:t>
      </w:r>
    </w:p>
    <w:p w:rsidR="00BD0AB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административный штраф должен быть уплачен лицом, привлеченным к </w:t>
      </w:r>
      <w:r>
        <w:rPr>
          <w:sz w:val="26"/>
          <w:szCs w:val="26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sz w:val="26"/>
          <w:szCs w:val="26"/>
        </w:rPr>
        <w:t>Легкий</w:t>
      </w:r>
      <w:r>
        <w:rPr>
          <w:sz w:val="26"/>
          <w:szCs w:val="26"/>
        </w:rPr>
        <w:t xml:space="preserve"> М.Г. не выполнил. </w:t>
      </w:r>
    </w:p>
    <w:p w:rsidR="00BD0AB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</w:t>
      </w:r>
      <w:r>
        <w:rPr>
          <w:sz w:val="26"/>
          <w:szCs w:val="26"/>
        </w:rPr>
        <w:t xml:space="preserve">Легкого М.Г.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 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- неуплата административного штрафа в срок, предусмотренный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</w:t>
      </w:r>
    </w:p>
    <w:p w:rsidR="00BD0A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</w:t>
      </w:r>
      <w:r>
        <w:rPr>
          <w:sz w:val="26"/>
          <w:szCs w:val="26"/>
        </w:rPr>
        <w:t xml:space="preserve">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BD0AB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 Легкому М.Г.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BD0AB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смягчающему административную ответственность обсто</w:t>
      </w:r>
      <w:r>
        <w:rPr>
          <w:sz w:val="26"/>
          <w:szCs w:val="26"/>
        </w:rPr>
        <w:t xml:space="preserve">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административное правонарушение</w:t>
      </w:r>
    </w:p>
    <w:p w:rsidR="00BD0A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BD0A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</w:t>
      </w:r>
      <w:r>
        <w:rPr>
          <w:sz w:val="26"/>
          <w:szCs w:val="26"/>
        </w:rPr>
        <w:t>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</w:t>
      </w:r>
      <w:r>
        <w:rPr>
          <w:sz w:val="26"/>
          <w:szCs w:val="26"/>
        </w:rPr>
        <w:t>ия Легким М.Г. необходимо назначить административное наказание в виде штрафа.</w:t>
      </w:r>
    </w:p>
    <w:p w:rsidR="00BD0ABD">
      <w:pPr>
        <w:ind w:firstLine="709"/>
        <w:jc w:val="center"/>
        <w:rPr>
          <w:sz w:val="26"/>
          <w:szCs w:val="26"/>
        </w:rPr>
      </w:pPr>
    </w:p>
    <w:p w:rsidR="00BD0AB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20.25,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BD0ABD">
      <w:pPr>
        <w:ind w:firstLine="709"/>
        <w:jc w:val="center"/>
        <w:rPr>
          <w:sz w:val="26"/>
          <w:szCs w:val="26"/>
        </w:rPr>
      </w:pPr>
    </w:p>
    <w:p w:rsidR="00BD0A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BD0ABD">
      <w:pPr>
        <w:jc w:val="both"/>
        <w:rPr>
          <w:sz w:val="26"/>
          <w:szCs w:val="26"/>
        </w:rPr>
      </w:pPr>
    </w:p>
    <w:p w:rsidR="00BD0A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cat-UserDefinedgrp-28rplc-30"/>
          <w:sz w:val="26"/>
          <w:szCs w:val="26"/>
        </w:rPr>
        <w:t>Легкого М.Г.</w:t>
      </w:r>
      <w:r>
        <w:rPr>
          <w:sz w:val="26"/>
          <w:szCs w:val="26"/>
        </w:rPr>
        <w:t xml:space="preserve"> признать ви</w:t>
      </w:r>
      <w:r>
        <w:rPr>
          <w:sz w:val="26"/>
          <w:szCs w:val="26"/>
        </w:rPr>
        <w:t xml:space="preserve">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Style w:val="cat-Sumgrp-20rplc-32"/>
          <w:sz w:val="26"/>
          <w:szCs w:val="26"/>
        </w:rPr>
        <w:t>сумма</w:t>
      </w:r>
    </w:p>
    <w:p w:rsidR="00BD0ABD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D0AB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перечислению н</w:t>
      </w:r>
      <w:r>
        <w:rPr>
          <w:sz w:val="26"/>
          <w:szCs w:val="26"/>
        </w:rPr>
        <w:t xml:space="preserve">а следующие реквизиты: наименование получателя платежа - УФК по </w:t>
      </w:r>
      <w:r>
        <w:rPr>
          <w:rStyle w:val="cat-Addressgrp-1rplc-33"/>
          <w:sz w:val="26"/>
          <w:szCs w:val="26"/>
        </w:rPr>
        <w:t>адрес</w:t>
      </w:r>
      <w:r>
        <w:rPr>
          <w:sz w:val="26"/>
          <w:szCs w:val="26"/>
        </w:rPr>
        <w:t xml:space="preserve"> (ОМВД России по </w:t>
      </w:r>
      <w:r>
        <w:rPr>
          <w:rStyle w:val="cat-Addressgrp-4rplc-34"/>
          <w:sz w:val="26"/>
          <w:szCs w:val="26"/>
        </w:rPr>
        <w:t>адрес</w:t>
      </w:r>
      <w:r>
        <w:rPr>
          <w:sz w:val="26"/>
          <w:szCs w:val="26"/>
        </w:rPr>
        <w:t xml:space="preserve">); КБК 18811643000016000140; ОКТМО </w:t>
      </w:r>
      <w:r>
        <w:rPr>
          <w:rStyle w:val="cat-PhoneNumbergrp-24rplc-35"/>
          <w:sz w:val="26"/>
          <w:szCs w:val="26"/>
        </w:rPr>
        <w:t>телефон</w:t>
      </w:r>
      <w:r>
        <w:rPr>
          <w:sz w:val="26"/>
          <w:szCs w:val="26"/>
        </w:rPr>
        <w:t xml:space="preserve">; УИН 1881049112300000340, ИНН </w:t>
      </w:r>
      <w:r>
        <w:rPr>
          <w:rStyle w:val="cat-PhoneNumbergrp-25rplc-36"/>
          <w:sz w:val="26"/>
          <w:szCs w:val="26"/>
        </w:rPr>
        <w:t>телефон</w:t>
      </w:r>
      <w:r>
        <w:rPr>
          <w:sz w:val="26"/>
          <w:szCs w:val="26"/>
        </w:rPr>
        <w:t xml:space="preserve">; КПП </w:t>
      </w:r>
      <w:r>
        <w:rPr>
          <w:rStyle w:val="cat-PhoneNumbergrp-26rplc-37"/>
          <w:sz w:val="26"/>
          <w:szCs w:val="26"/>
        </w:rPr>
        <w:t>телефон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40101810335100010001; банк получателя – отделение по </w:t>
      </w:r>
      <w:r>
        <w:rPr>
          <w:rStyle w:val="cat-Addressgrp-1rplc-38"/>
          <w:sz w:val="26"/>
          <w:szCs w:val="26"/>
        </w:rPr>
        <w:t>адрес</w:t>
      </w:r>
      <w:r>
        <w:rPr>
          <w:sz w:val="26"/>
          <w:szCs w:val="26"/>
        </w:rPr>
        <w:t xml:space="preserve"> ЮГУ ЦБ </w:t>
      </w:r>
      <w:r>
        <w:rPr>
          <w:sz w:val="26"/>
          <w:szCs w:val="26"/>
        </w:rPr>
        <w:t xml:space="preserve">РФ; БИК – </w:t>
      </w:r>
      <w:r>
        <w:rPr>
          <w:rStyle w:val="cat-PhoneNumbergrp-27rplc-39"/>
          <w:sz w:val="26"/>
          <w:szCs w:val="26"/>
        </w:rPr>
        <w:t>телефон</w:t>
      </w:r>
      <w:r>
        <w:rPr>
          <w:sz w:val="26"/>
          <w:szCs w:val="26"/>
        </w:rPr>
        <w:t>.</w:t>
      </w:r>
    </w:p>
    <w:p w:rsidR="00BD0ABD">
      <w:pPr>
        <w:ind w:firstLine="567"/>
        <w:jc w:val="both"/>
        <w:rPr>
          <w:sz w:val="26"/>
          <w:szCs w:val="26"/>
        </w:rPr>
      </w:pPr>
    </w:p>
    <w:p w:rsidR="00BD0AB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6"/>
          <w:szCs w:val="26"/>
        </w:rPr>
        <w:t>силу.</w:t>
      </w:r>
    </w:p>
    <w:p w:rsidR="00BD0AB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платежного документа об оплате штрафа предоставить в суд.</w:t>
      </w:r>
    </w:p>
    <w:p w:rsidR="00BD0AB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</w:t>
      </w:r>
      <w:r>
        <w:rPr>
          <w:sz w:val="26"/>
          <w:szCs w:val="26"/>
        </w:rPr>
        <w:t xml:space="preserve">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40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</w:t>
      </w:r>
      <w:r>
        <w:rPr>
          <w:sz w:val="26"/>
          <w:szCs w:val="26"/>
        </w:rPr>
        <w:t>т на срок до пятнадцати суток, либо обязательные работы на срок</w:t>
      </w:r>
      <w:r>
        <w:rPr>
          <w:sz w:val="26"/>
          <w:szCs w:val="26"/>
        </w:rPr>
        <w:t xml:space="preserve"> до пятидесяти часов.</w:t>
      </w:r>
    </w:p>
    <w:p w:rsidR="00BD0ABD">
      <w:pPr>
        <w:ind w:firstLine="567"/>
        <w:jc w:val="both"/>
        <w:rPr>
          <w:sz w:val="26"/>
          <w:szCs w:val="26"/>
        </w:rPr>
      </w:pPr>
    </w:p>
    <w:p w:rsidR="00BD0AB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</w:t>
      </w:r>
      <w:r>
        <w:rPr>
          <w:sz w:val="26"/>
          <w:szCs w:val="26"/>
        </w:rPr>
        <w:t>судебного участка № 65 Нижнегорского судебного района (Нижнегорский муниципальный район) Республики Крым (адрес: ул. Победы, д. 20, п. Нижнегорский, Республика Крым).</w:t>
      </w:r>
    </w:p>
    <w:p w:rsidR="00BD0ABD">
      <w:pPr>
        <w:ind w:firstLine="708"/>
        <w:jc w:val="both"/>
      </w:pPr>
    </w:p>
    <w:p w:rsidR="00BD0ABD">
      <w:pPr>
        <w:ind w:firstLine="600"/>
        <w:jc w:val="center"/>
        <w:rPr>
          <w:sz w:val="26"/>
          <w:szCs w:val="26"/>
        </w:rPr>
      </w:pPr>
    </w:p>
    <w:p w:rsidR="00BD0ABD">
      <w:pPr>
        <w:ind w:firstLine="60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Гноевой</w:t>
      </w:r>
    </w:p>
    <w:sectPr w:rsidSect="00BD0ABD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BD">
    <w:pPr>
      <w:jc w:val="center"/>
    </w:pPr>
    <w:r>
      <w:fldChar w:fldCharType="begin"/>
    </w:r>
    <w:r w:rsidR="001A2601">
      <w:instrText xml:space="preserve"> PAGE   \* MERGEFORMAT </w:instrText>
    </w:r>
    <w:r>
      <w:fldChar w:fldCharType="separate"/>
    </w:r>
    <w:r w:rsidR="001A2601">
      <w:rPr>
        <w:noProof/>
      </w:rPr>
      <w:t>3</w:t>
    </w:r>
    <w:r>
      <w:fldChar w:fldCharType="end"/>
    </w:r>
  </w:p>
  <w:p w:rsidR="00BD0AB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D0ABD"/>
    <w:rsid w:val="001A2601"/>
    <w:rsid w:val="00BD0A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2">
    <w:name w:val="cat-UserDefined grp-28 rplc-2"/>
    <w:basedOn w:val="DefaultParagraphFont"/>
    <w:rsid w:val="00BD0ABD"/>
  </w:style>
  <w:style w:type="character" w:customStyle="1" w:styleId="cat-PassportDatagrp-22rplc-4">
    <w:name w:val="cat-PassportData grp-22 rplc-4"/>
    <w:basedOn w:val="DefaultParagraphFont"/>
    <w:rsid w:val="00BD0ABD"/>
  </w:style>
  <w:style w:type="character" w:customStyle="1" w:styleId="cat-Addressgrp-2rplc-5">
    <w:name w:val="cat-Address grp-2 rplc-5"/>
    <w:basedOn w:val="DefaultParagraphFont"/>
    <w:rsid w:val="00BD0ABD"/>
  </w:style>
  <w:style w:type="character" w:customStyle="1" w:styleId="cat-Addressgrp-3rplc-6">
    <w:name w:val="cat-Address grp-3 rplc-6"/>
    <w:basedOn w:val="DefaultParagraphFont"/>
    <w:rsid w:val="00BD0ABD"/>
  </w:style>
  <w:style w:type="character" w:customStyle="1" w:styleId="cat-Addressgrp-4rplc-8">
    <w:name w:val="cat-Address grp-4 rplc-8"/>
    <w:basedOn w:val="DefaultParagraphFont"/>
    <w:rsid w:val="00BD0ABD"/>
  </w:style>
  <w:style w:type="character" w:customStyle="1" w:styleId="cat-UserDefinedgrp-29rplc-9">
    <w:name w:val="cat-UserDefined grp-29 rplc-9"/>
    <w:basedOn w:val="DefaultParagraphFont"/>
    <w:rsid w:val="00BD0ABD"/>
  </w:style>
  <w:style w:type="character" w:customStyle="1" w:styleId="cat-Dategrp-8rplc-10">
    <w:name w:val="cat-Date grp-8 rplc-10"/>
    <w:basedOn w:val="DefaultParagraphFont"/>
    <w:rsid w:val="00BD0ABD"/>
  </w:style>
  <w:style w:type="character" w:customStyle="1" w:styleId="cat-Sumgrp-19rplc-11">
    <w:name w:val="cat-Sum grp-19 rplc-11"/>
    <w:basedOn w:val="DefaultParagraphFont"/>
    <w:rsid w:val="00BD0ABD"/>
  </w:style>
  <w:style w:type="character" w:customStyle="1" w:styleId="cat-Dategrp-9rplc-12">
    <w:name w:val="cat-Date grp-9 rplc-12"/>
    <w:basedOn w:val="DefaultParagraphFont"/>
    <w:rsid w:val="00BD0ABD"/>
  </w:style>
  <w:style w:type="character" w:customStyle="1" w:styleId="cat-Sumgrp-19rplc-13">
    <w:name w:val="cat-Sum grp-19 rplc-13"/>
    <w:basedOn w:val="DefaultParagraphFont"/>
    <w:rsid w:val="00BD0ABD"/>
  </w:style>
  <w:style w:type="character" w:customStyle="1" w:styleId="cat-PhoneNumbergrp-23rplc-16">
    <w:name w:val="cat-PhoneNumber grp-23 rplc-16"/>
    <w:basedOn w:val="DefaultParagraphFont"/>
    <w:rsid w:val="00BD0ABD"/>
  </w:style>
  <w:style w:type="character" w:customStyle="1" w:styleId="cat-Dategrp-10rplc-17">
    <w:name w:val="cat-Date grp-10 rplc-17"/>
    <w:basedOn w:val="DefaultParagraphFont"/>
    <w:rsid w:val="00BD0ABD"/>
  </w:style>
  <w:style w:type="character" w:customStyle="1" w:styleId="cat-Dategrp-10rplc-19">
    <w:name w:val="cat-Date grp-10 rplc-19"/>
    <w:basedOn w:val="DefaultParagraphFont"/>
    <w:rsid w:val="00BD0ABD"/>
  </w:style>
  <w:style w:type="character" w:customStyle="1" w:styleId="cat-Addressgrp-4rplc-20">
    <w:name w:val="cat-Address grp-4 rplc-20"/>
    <w:basedOn w:val="DefaultParagraphFont"/>
    <w:rsid w:val="00BD0ABD"/>
  </w:style>
  <w:style w:type="character" w:customStyle="1" w:styleId="cat-UserDefinedgrp-29rplc-21">
    <w:name w:val="cat-UserDefined grp-29 rplc-21"/>
    <w:basedOn w:val="DefaultParagraphFont"/>
    <w:rsid w:val="00BD0ABD"/>
  </w:style>
  <w:style w:type="character" w:customStyle="1" w:styleId="cat-Dategrp-8rplc-22">
    <w:name w:val="cat-Date grp-8 rplc-22"/>
    <w:basedOn w:val="DefaultParagraphFont"/>
    <w:rsid w:val="00BD0ABD"/>
  </w:style>
  <w:style w:type="character" w:customStyle="1" w:styleId="cat-Dategrp-11rplc-23">
    <w:name w:val="cat-Date grp-11 rplc-23"/>
    <w:basedOn w:val="DefaultParagraphFont"/>
    <w:rsid w:val="00BD0ABD"/>
  </w:style>
  <w:style w:type="character" w:customStyle="1" w:styleId="cat-UserDefinedgrp-28rplc-30">
    <w:name w:val="cat-UserDefined grp-28 rplc-30"/>
    <w:basedOn w:val="DefaultParagraphFont"/>
    <w:rsid w:val="00BD0ABD"/>
  </w:style>
  <w:style w:type="character" w:customStyle="1" w:styleId="cat-Sumgrp-20rplc-32">
    <w:name w:val="cat-Sum grp-20 rplc-32"/>
    <w:basedOn w:val="DefaultParagraphFont"/>
    <w:rsid w:val="00BD0ABD"/>
  </w:style>
  <w:style w:type="character" w:customStyle="1" w:styleId="cat-Addressgrp-1rplc-33">
    <w:name w:val="cat-Address grp-1 rplc-33"/>
    <w:basedOn w:val="DefaultParagraphFont"/>
    <w:rsid w:val="00BD0ABD"/>
  </w:style>
  <w:style w:type="character" w:customStyle="1" w:styleId="cat-Addressgrp-4rplc-34">
    <w:name w:val="cat-Address grp-4 rplc-34"/>
    <w:basedOn w:val="DefaultParagraphFont"/>
    <w:rsid w:val="00BD0ABD"/>
  </w:style>
  <w:style w:type="character" w:customStyle="1" w:styleId="cat-PhoneNumbergrp-24rplc-35">
    <w:name w:val="cat-PhoneNumber grp-24 rplc-35"/>
    <w:basedOn w:val="DefaultParagraphFont"/>
    <w:rsid w:val="00BD0ABD"/>
  </w:style>
  <w:style w:type="character" w:customStyle="1" w:styleId="cat-PhoneNumbergrp-25rplc-36">
    <w:name w:val="cat-PhoneNumber grp-25 rplc-36"/>
    <w:basedOn w:val="DefaultParagraphFont"/>
    <w:rsid w:val="00BD0ABD"/>
  </w:style>
  <w:style w:type="character" w:customStyle="1" w:styleId="cat-PhoneNumbergrp-26rplc-37">
    <w:name w:val="cat-PhoneNumber grp-26 rplc-37"/>
    <w:basedOn w:val="DefaultParagraphFont"/>
    <w:rsid w:val="00BD0ABD"/>
  </w:style>
  <w:style w:type="character" w:customStyle="1" w:styleId="cat-Addressgrp-1rplc-38">
    <w:name w:val="cat-Address grp-1 rplc-38"/>
    <w:basedOn w:val="DefaultParagraphFont"/>
    <w:rsid w:val="00BD0ABD"/>
  </w:style>
  <w:style w:type="character" w:customStyle="1" w:styleId="cat-PhoneNumbergrp-27rplc-39">
    <w:name w:val="cat-PhoneNumber grp-27 rplc-39"/>
    <w:basedOn w:val="DefaultParagraphFont"/>
    <w:rsid w:val="00BD0ABD"/>
  </w:style>
  <w:style w:type="character" w:customStyle="1" w:styleId="cat-SumInWordsgrp-21rplc-40">
    <w:name w:val="cat-SumInWords grp-21 rplc-40"/>
    <w:basedOn w:val="DefaultParagraphFont"/>
    <w:rsid w:val="00BD0A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